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eastAsia="Times New Roman" w:hAnsi="Times New Roman" w:cs="Times New Roman"/>
          <w:i/>
          <w:iCs/>
        </w:rPr>
        <w:t xml:space="preserve"> </w:t>
      </w:r>
      <w:r>
        <w:rPr>
          <w:rFonts w:ascii="Times New Roman" w:eastAsia="Times New Roman" w:hAnsi="Times New Roman" w:cs="Times New Roman"/>
          <w:i/>
          <w:iCs/>
        </w:rPr>
        <w:t xml:space="preserve">               </w:t>
      </w:r>
      <w:r>
        <w:rPr>
          <w:rFonts w:ascii="Times New Roman" w:eastAsia="Times New Roman" w:hAnsi="Times New Roman" w:cs="Times New Roman"/>
          <w:i/>
          <w:iCs/>
        </w:rPr>
        <w:t xml:space="preserve">     </w:t>
      </w:r>
      <w:r>
        <w:rPr>
          <w:rFonts w:ascii="Times New Roman" w:eastAsia="Times New Roman" w:hAnsi="Times New Roman" w:cs="Times New Roman"/>
          <w:i/>
          <w:iCs/>
        </w:rPr>
        <w:t xml:space="preserve"> </w:t>
      </w:r>
      <w:r>
        <w:rPr>
          <w:rFonts w:ascii="Times New Roman" w:eastAsia="Times New Roman" w:hAnsi="Times New Roman" w:cs="Times New Roman"/>
        </w:rPr>
        <w:t>Дело № 5-</w:t>
      </w:r>
      <w:r>
        <w:rPr>
          <w:rFonts w:ascii="Times New Roman" w:eastAsia="Times New Roman" w:hAnsi="Times New Roman" w:cs="Times New Roman"/>
        </w:rPr>
        <w:t>1269</w:t>
      </w:r>
      <w:r>
        <w:rPr>
          <w:rFonts w:ascii="Times New Roman" w:eastAsia="Times New Roman" w:hAnsi="Times New Roman" w:cs="Times New Roman"/>
        </w:rPr>
        <w:t>-26</w:t>
      </w:r>
      <w:r>
        <w:rPr>
          <w:rFonts w:ascii="Times New Roman" w:eastAsia="Times New Roman" w:hAnsi="Times New Roman" w:cs="Times New Roman"/>
        </w:rPr>
        <w:t>03</w:t>
      </w:r>
      <w:r>
        <w:rPr>
          <w:rFonts w:ascii="Times New Roman" w:eastAsia="Times New Roman" w:hAnsi="Times New Roman" w:cs="Times New Roman"/>
        </w:rPr>
        <w:t>/202</w:t>
      </w:r>
      <w:r>
        <w:rPr>
          <w:rFonts w:ascii="Times New Roman" w:eastAsia="Times New Roman" w:hAnsi="Times New Roman" w:cs="Times New Roman"/>
        </w:rPr>
        <w:t>5</w:t>
      </w:r>
    </w:p>
    <w:p>
      <w:pPr>
        <w:spacing w:before="0" w:after="0"/>
        <w:jc w:val="center"/>
      </w:pP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jc w:val="both"/>
      </w:pPr>
    </w:p>
    <w:p>
      <w:pPr>
        <w:spacing w:before="0" w:after="0"/>
        <w:jc w:val="center"/>
        <w:rPr>
          <w:sz w:val="24"/>
          <w:szCs w:val="24"/>
        </w:rPr>
      </w:pPr>
      <w:r>
        <w:rPr>
          <w:rFonts w:ascii="Times New Roman" w:eastAsia="Times New Roman" w:hAnsi="Times New Roman" w:cs="Times New Roman"/>
        </w:rPr>
        <w:t>г. Сургут</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01 октября</w:t>
      </w:r>
      <w:r>
        <w:rPr>
          <w:rFonts w:ascii="Times New Roman" w:eastAsia="Times New Roman" w:hAnsi="Times New Roman" w:cs="Times New Roman"/>
        </w:rPr>
        <w:t xml:space="preserve"> 202</w:t>
      </w:r>
      <w:r>
        <w:rPr>
          <w:rFonts w:ascii="Times New Roman" w:eastAsia="Times New Roman" w:hAnsi="Times New Roman" w:cs="Times New Roman"/>
        </w:rPr>
        <w:t>5</w:t>
      </w:r>
      <w:r>
        <w:rPr>
          <w:rFonts w:ascii="Times New Roman" w:eastAsia="Times New Roman" w:hAnsi="Times New Roman" w:cs="Times New Roman"/>
        </w:rPr>
        <w:t xml:space="preserve"> года</w:t>
      </w:r>
    </w:p>
    <w:p>
      <w:pPr>
        <w:spacing w:before="0" w:after="0"/>
        <w:jc w:val="both"/>
      </w:pPr>
    </w:p>
    <w:p>
      <w:pPr>
        <w:spacing w:before="0" w:after="0"/>
        <w:ind w:firstLine="708"/>
        <w:jc w:val="both"/>
      </w:pPr>
      <w:r>
        <w:rPr>
          <w:rFonts w:ascii="Times New Roman" w:eastAsia="Times New Roman" w:hAnsi="Times New Roman" w:cs="Times New Roman"/>
        </w:rPr>
        <w:t>М</w:t>
      </w:r>
      <w:r>
        <w:rPr>
          <w:rFonts w:ascii="Times New Roman" w:eastAsia="Times New Roman" w:hAnsi="Times New Roman" w:cs="Times New Roman"/>
        </w:rPr>
        <w:t>ирово</w:t>
      </w:r>
      <w:r>
        <w:rPr>
          <w:rFonts w:ascii="Times New Roman" w:eastAsia="Times New Roman" w:hAnsi="Times New Roman" w:cs="Times New Roman"/>
        </w:rPr>
        <w:t>й</w:t>
      </w:r>
      <w:r>
        <w:rPr>
          <w:rFonts w:ascii="Times New Roman" w:eastAsia="Times New Roman" w:hAnsi="Times New Roman" w:cs="Times New Roman"/>
        </w:rPr>
        <w:t xml:space="preserve"> судь</w:t>
      </w:r>
      <w:r>
        <w:rPr>
          <w:rFonts w:ascii="Times New Roman" w:eastAsia="Times New Roman" w:hAnsi="Times New Roman" w:cs="Times New Roman"/>
        </w:rPr>
        <w:t>я</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Х</w:t>
      </w:r>
      <w:r>
        <w:rPr>
          <w:rFonts w:ascii="Times New Roman" w:eastAsia="Times New Roman" w:hAnsi="Times New Roman" w:cs="Times New Roman"/>
        </w:rPr>
        <w:t>анты-Мансийского автономного округа</w:t>
      </w:r>
      <w:r>
        <w:rPr>
          <w:rFonts w:ascii="Times New Roman" w:eastAsia="Times New Roman" w:hAnsi="Times New Roman" w:cs="Times New Roman"/>
        </w:rPr>
        <w:t xml:space="preserve">-Югры </w:t>
      </w:r>
      <w:r>
        <w:rPr>
          <w:rFonts w:ascii="Times New Roman" w:eastAsia="Times New Roman" w:hAnsi="Times New Roman" w:cs="Times New Roman"/>
        </w:rPr>
        <w:t>Ачкасова</w:t>
      </w:r>
      <w:r>
        <w:rPr>
          <w:rFonts w:ascii="Times New Roman" w:eastAsia="Times New Roman" w:hAnsi="Times New Roman" w:cs="Times New Roman"/>
        </w:rPr>
        <w:t xml:space="preserve"> Е.В.</w:t>
      </w:r>
      <w:r>
        <w:rPr>
          <w:rFonts w:ascii="Times New Roman" w:eastAsia="Times New Roman" w:hAnsi="Times New Roman" w:cs="Times New Roman"/>
        </w:rPr>
        <w:t xml:space="preserve">, находящийся по адресу: г. Сургут, ул. Гагарина, д. 9, </w:t>
      </w:r>
      <w:r>
        <w:rPr>
          <w:rFonts w:ascii="Times New Roman" w:eastAsia="Times New Roman" w:hAnsi="Times New Roman" w:cs="Times New Roman"/>
        </w:rPr>
        <w:t>каб</w:t>
      </w:r>
      <w:r>
        <w:rPr>
          <w:rFonts w:ascii="Times New Roman" w:eastAsia="Times New Roman" w:hAnsi="Times New Roman" w:cs="Times New Roman"/>
        </w:rPr>
        <w:t>. 30</w:t>
      </w:r>
      <w:r>
        <w:rPr>
          <w:rFonts w:ascii="Times New Roman" w:eastAsia="Times New Roman" w:hAnsi="Times New Roman" w:cs="Times New Roman"/>
        </w:rPr>
        <w:t>3</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рассмотрев материалы дела в отношении:</w:t>
      </w:r>
    </w:p>
    <w:p>
      <w:pPr>
        <w:spacing w:before="0" w:after="0"/>
        <w:ind w:firstLine="708"/>
        <w:jc w:val="both"/>
      </w:pPr>
      <w:r>
        <w:rPr>
          <w:rFonts w:ascii="Times New Roman" w:eastAsia="Times New Roman" w:hAnsi="Times New Roman" w:cs="Times New Roman"/>
        </w:rPr>
        <w:t>Симоновой Алины Юрьевны</w:t>
      </w:r>
      <w:r>
        <w:rPr>
          <w:rFonts w:ascii="Times New Roman" w:eastAsia="Times New Roman" w:hAnsi="Times New Roman" w:cs="Times New Roman"/>
        </w:rPr>
        <w:t xml:space="preserve">, </w:t>
      </w:r>
      <w:r>
        <w:rPr>
          <w:rStyle w:val="cat-UserDefinedgrp-34rplc-5"/>
          <w:rFonts w:ascii="Times New Roman" w:eastAsia="Times New Roman" w:hAnsi="Times New Roman" w:cs="Times New Roman"/>
        </w:rPr>
        <w:t>...</w:t>
      </w:r>
      <w:r>
        <w:rPr>
          <w:rFonts w:ascii="Times New Roman" w:eastAsia="Times New Roman" w:hAnsi="Times New Roman" w:cs="Times New Roman"/>
        </w:rPr>
        <w:t xml:space="preserve"> года рождения, урожен</w:t>
      </w:r>
      <w:r>
        <w:rPr>
          <w:rFonts w:ascii="Times New Roman" w:eastAsia="Times New Roman" w:hAnsi="Times New Roman" w:cs="Times New Roman"/>
        </w:rPr>
        <w:t>ки</w:t>
      </w:r>
      <w:r>
        <w:rPr>
          <w:rFonts w:ascii="Times New Roman" w:eastAsia="Times New Roman" w:hAnsi="Times New Roman" w:cs="Times New Roman"/>
        </w:rPr>
        <w:t xml:space="preserve"> </w:t>
      </w:r>
      <w:r>
        <w:rPr>
          <w:rStyle w:val="cat-UserDefinedgrp-36rplc-8"/>
          <w:rFonts w:ascii="Times New Roman" w:eastAsia="Times New Roman" w:hAnsi="Times New Roman" w:cs="Times New Roman"/>
        </w:rPr>
        <w:t>...</w:t>
      </w:r>
      <w:r>
        <w:rPr>
          <w:rFonts w:ascii="Times New Roman" w:eastAsia="Times New Roman" w:hAnsi="Times New Roman" w:cs="Times New Roman"/>
        </w:rPr>
        <w:t>, г</w:t>
      </w:r>
      <w:r>
        <w:rPr>
          <w:rFonts w:ascii="Times New Roman" w:eastAsia="Times New Roman" w:hAnsi="Times New Roman" w:cs="Times New Roman"/>
        </w:rPr>
        <w:t>ражданина Р</w:t>
      </w:r>
      <w:r>
        <w:rPr>
          <w:rFonts w:ascii="Times New Roman" w:eastAsia="Times New Roman" w:hAnsi="Times New Roman" w:cs="Times New Roman"/>
        </w:rPr>
        <w:t>Ф</w:t>
      </w:r>
      <w:r>
        <w:rPr>
          <w:rFonts w:ascii="Times New Roman" w:eastAsia="Times New Roman" w:hAnsi="Times New Roman" w:cs="Times New Roman"/>
        </w:rPr>
        <w:t xml:space="preserve">, </w:t>
      </w:r>
      <w:r>
        <w:rPr>
          <w:rFonts w:ascii="Times New Roman" w:eastAsia="Times New Roman" w:hAnsi="Times New Roman" w:cs="Times New Roman"/>
        </w:rPr>
        <w:t>ВУ</w:t>
      </w:r>
      <w:r>
        <w:rPr>
          <w:rFonts w:ascii="Times New Roman" w:eastAsia="Times New Roman" w:hAnsi="Times New Roman" w:cs="Times New Roman"/>
        </w:rPr>
        <w:t xml:space="preserve"> </w:t>
      </w:r>
      <w:r>
        <w:rPr>
          <w:rStyle w:val="cat-UserDefinedgrp-25rplc-10"/>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зарег</w:t>
      </w:r>
      <w:r>
        <w:rPr>
          <w:rFonts w:ascii="Times New Roman" w:eastAsia="Times New Roman" w:hAnsi="Times New Roman" w:cs="Times New Roman"/>
        </w:rPr>
        <w:t>истрированно</w:t>
      </w:r>
      <w:r>
        <w:rPr>
          <w:rFonts w:ascii="Times New Roman" w:eastAsia="Times New Roman" w:hAnsi="Times New Roman" w:cs="Times New Roman"/>
        </w:rPr>
        <w:t>й</w:t>
      </w:r>
      <w:r>
        <w:rPr>
          <w:rFonts w:ascii="Times New Roman" w:eastAsia="Times New Roman" w:hAnsi="Times New Roman" w:cs="Times New Roman"/>
        </w:rPr>
        <w:t xml:space="preserve"> </w:t>
      </w:r>
      <w:r>
        <w:rPr>
          <w:rFonts w:ascii="Times New Roman" w:eastAsia="Times New Roman" w:hAnsi="Times New Roman" w:cs="Times New Roman"/>
        </w:rPr>
        <w:t xml:space="preserve">по адресу: </w:t>
      </w:r>
      <w:r>
        <w:rPr>
          <w:rStyle w:val="cat-UserDefinedgrp-37rplc-13"/>
          <w:rFonts w:ascii="Times New Roman" w:eastAsia="Times New Roman" w:hAnsi="Times New Roman" w:cs="Times New Roman"/>
        </w:rPr>
        <w:t>...</w:t>
      </w:r>
      <w:r>
        <w:rPr>
          <w:rFonts w:ascii="Times New Roman" w:eastAsia="Times New Roman" w:hAnsi="Times New Roman" w:cs="Times New Roman"/>
        </w:rPr>
        <w:t>, п</w:t>
      </w:r>
      <w:r>
        <w:rPr>
          <w:rFonts w:ascii="Times New Roman" w:eastAsia="Times New Roman" w:hAnsi="Times New Roman" w:cs="Times New Roman"/>
        </w:rPr>
        <w:t>роживающе</w:t>
      </w:r>
      <w:r>
        <w:rPr>
          <w:rFonts w:ascii="Times New Roman" w:eastAsia="Times New Roman" w:hAnsi="Times New Roman" w:cs="Times New Roman"/>
        </w:rPr>
        <w:t>й</w:t>
      </w:r>
      <w:r>
        <w:rPr>
          <w:rFonts w:ascii="Times New Roman" w:eastAsia="Times New Roman" w:hAnsi="Times New Roman" w:cs="Times New Roman"/>
        </w:rPr>
        <w:t xml:space="preserve"> по адресу: </w:t>
      </w:r>
      <w:r>
        <w:rPr>
          <w:rStyle w:val="cat-UserDefinedgrp-38rplc-15"/>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работающе</w:t>
      </w:r>
      <w:r>
        <w:rPr>
          <w:rFonts w:ascii="Times New Roman" w:eastAsia="Times New Roman" w:hAnsi="Times New Roman" w:cs="Times New Roman"/>
        </w:rPr>
        <w:t>й</w:t>
      </w:r>
      <w:r>
        <w:rPr>
          <w:rFonts w:ascii="Times New Roman" w:eastAsia="Times New Roman" w:hAnsi="Times New Roman" w:cs="Times New Roman"/>
        </w:rPr>
        <w:t xml:space="preserve"> </w:t>
      </w:r>
      <w:r>
        <w:rPr>
          <w:rFonts w:ascii="Times New Roman" w:eastAsia="Times New Roman" w:hAnsi="Times New Roman" w:cs="Times New Roman"/>
        </w:rPr>
        <w:t xml:space="preserve">менеджером в </w:t>
      </w:r>
      <w:r>
        <w:rPr>
          <w:rStyle w:val="cat-UserDefinedgrp-39rplc-1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об административном правонарушении</w:t>
      </w:r>
      <w:r>
        <w:rPr>
          <w:rFonts w:ascii="Times New Roman" w:eastAsia="Times New Roman" w:hAnsi="Times New Roman" w:cs="Times New Roman"/>
        </w:rPr>
        <w:t xml:space="preserve"> предусмотренном ч.1 ст.12.8 КоАП РФ</w:t>
      </w:r>
      <w:r>
        <w:rPr>
          <w:rFonts w:ascii="Times New Roman" w:eastAsia="Times New Roman" w:hAnsi="Times New Roman" w:cs="Times New Roman"/>
        </w:rPr>
        <w:t>,</w:t>
      </w:r>
    </w:p>
    <w:p>
      <w:pPr>
        <w:spacing w:before="0" w:after="0"/>
        <w:jc w:val="center"/>
      </w:pPr>
    </w:p>
    <w:p>
      <w:pPr>
        <w:spacing w:before="0" w:after="0"/>
        <w:jc w:val="center"/>
      </w:pPr>
      <w:r>
        <w:rPr>
          <w:rFonts w:ascii="Times New Roman" w:eastAsia="Times New Roman" w:hAnsi="Times New Roman" w:cs="Times New Roman"/>
        </w:rPr>
        <w:t>У С Т А Н О В И Л:</w:t>
      </w:r>
    </w:p>
    <w:p>
      <w:pPr>
        <w:spacing w:before="0" w:after="0"/>
        <w:jc w:val="both"/>
      </w:pPr>
    </w:p>
    <w:p>
      <w:pPr>
        <w:spacing w:before="0" w:after="0"/>
        <w:ind w:firstLine="708"/>
        <w:jc w:val="both"/>
      </w:pPr>
      <w:r>
        <w:rPr>
          <w:rFonts w:ascii="Times New Roman" w:eastAsia="Times New Roman" w:hAnsi="Times New Roman" w:cs="Times New Roman"/>
        </w:rPr>
        <w:t>Симонова А.Ю.</w:t>
      </w:r>
      <w:r>
        <w:rPr>
          <w:rFonts w:ascii="Times New Roman" w:eastAsia="Times New Roman" w:hAnsi="Times New Roman" w:cs="Times New Roman"/>
        </w:rPr>
        <w:t xml:space="preserve"> </w:t>
      </w:r>
      <w:r>
        <w:rPr>
          <w:rFonts w:ascii="Times New Roman" w:eastAsia="Times New Roman" w:hAnsi="Times New Roman" w:cs="Times New Roman"/>
        </w:rPr>
        <w:t>17.08</w:t>
      </w:r>
      <w:r>
        <w:rPr>
          <w:rFonts w:ascii="Times New Roman" w:eastAsia="Times New Roman" w:hAnsi="Times New Roman" w:cs="Times New Roman"/>
        </w:rPr>
        <w:t>.</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в </w:t>
      </w:r>
      <w:r>
        <w:rPr>
          <w:rFonts w:ascii="Times New Roman" w:eastAsia="Times New Roman" w:hAnsi="Times New Roman" w:cs="Times New Roman"/>
        </w:rPr>
        <w:t>21</w:t>
      </w:r>
      <w:r>
        <w:rPr>
          <w:rFonts w:ascii="Times New Roman" w:eastAsia="Times New Roman" w:hAnsi="Times New Roman" w:cs="Times New Roman"/>
        </w:rPr>
        <w:t xml:space="preserve"> </w:t>
      </w:r>
      <w:r>
        <w:rPr>
          <w:rFonts w:ascii="Times New Roman" w:eastAsia="Times New Roman" w:hAnsi="Times New Roman" w:cs="Times New Roman"/>
        </w:rPr>
        <w:t xml:space="preserve">час. </w:t>
      </w:r>
      <w:r>
        <w:rPr>
          <w:rFonts w:ascii="Times New Roman" w:eastAsia="Times New Roman" w:hAnsi="Times New Roman" w:cs="Times New Roman"/>
        </w:rPr>
        <w:t>48</w:t>
      </w:r>
      <w:r>
        <w:rPr>
          <w:rFonts w:ascii="Times New Roman" w:eastAsia="Times New Roman" w:hAnsi="Times New Roman" w:cs="Times New Roman"/>
        </w:rPr>
        <w:t xml:space="preserve"> мин. </w:t>
      </w:r>
      <w:r>
        <w:rPr>
          <w:rFonts w:ascii="Times New Roman" w:eastAsia="Times New Roman" w:hAnsi="Times New Roman" w:cs="Times New Roman"/>
        </w:rPr>
        <w:t xml:space="preserve">на </w:t>
      </w:r>
      <w:r>
        <w:rPr>
          <w:rFonts w:ascii="Times New Roman" w:eastAsia="Times New Roman" w:hAnsi="Times New Roman" w:cs="Times New Roman"/>
        </w:rPr>
        <w:t>автодорог</w:t>
      </w:r>
      <w:r>
        <w:rPr>
          <w:rFonts w:ascii="Times New Roman" w:eastAsia="Times New Roman" w:hAnsi="Times New Roman" w:cs="Times New Roman"/>
        </w:rPr>
        <w:t xml:space="preserve">е </w:t>
      </w:r>
      <w:r>
        <w:rPr>
          <w:rFonts w:ascii="Times New Roman" w:eastAsia="Times New Roman" w:hAnsi="Times New Roman" w:cs="Times New Roman"/>
        </w:rPr>
        <w:t xml:space="preserve">по ул. </w:t>
      </w:r>
      <w:r>
        <w:rPr>
          <w:rFonts w:ascii="Times New Roman" w:eastAsia="Times New Roman" w:hAnsi="Times New Roman" w:cs="Times New Roman"/>
        </w:rPr>
        <w:t xml:space="preserve">Ф. </w:t>
      </w:r>
      <w:r>
        <w:rPr>
          <w:rFonts w:ascii="Times New Roman" w:eastAsia="Times New Roman" w:hAnsi="Times New Roman" w:cs="Times New Roman"/>
        </w:rPr>
        <w:t>Показаньева</w:t>
      </w:r>
      <w:r>
        <w:rPr>
          <w:rFonts w:ascii="Times New Roman" w:eastAsia="Times New Roman" w:hAnsi="Times New Roman" w:cs="Times New Roman"/>
        </w:rPr>
        <w:t xml:space="preserve">, д. </w:t>
      </w:r>
      <w:r>
        <w:rPr>
          <w:rFonts w:ascii="Times New Roman" w:eastAsia="Times New Roman" w:hAnsi="Times New Roman" w:cs="Times New Roman"/>
        </w:rPr>
        <w:t>12</w:t>
      </w:r>
      <w:r>
        <w:rPr>
          <w:rFonts w:ascii="Times New Roman" w:eastAsia="Times New Roman" w:hAnsi="Times New Roman" w:cs="Times New Roman"/>
        </w:rPr>
        <w:t xml:space="preserve"> г</w:t>
      </w:r>
      <w:r>
        <w:rPr>
          <w:rFonts w:ascii="Times New Roman" w:eastAsia="Times New Roman" w:hAnsi="Times New Roman" w:cs="Times New Roman"/>
        </w:rPr>
        <w:t>.</w:t>
      </w:r>
      <w:r>
        <w:rPr>
          <w:rFonts w:ascii="Times New Roman" w:eastAsia="Times New Roman" w:hAnsi="Times New Roman" w:cs="Times New Roman"/>
        </w:rPr>
        <w:t xml:space="preserve"> Сургута</w:t>
      </w:r>
      <w:r>
        <w:rPr>
          <w:rFonts w:ascii="Times New Roman" w:eastAsia="Times New Roman" w:hAnsi="Times New Roman" w:cs="Times New Roman"/>
        </w:rPr>
        <w:t xml:space="preserve"> ХМАО-Югры</w:t>
      </w:r>
      <w:r>
        <w:rPr>
          <w:rFonts w:ascii="Times New Roman" w:eastAsia="Times New Roman" w:hAnsi="Times New Roman" w:cs="Times New Roman"/>
        </w:rPr>
        <w:t xml:space="preserve">, </w:t>
      </w:r>
      <w:r>
        <w:rPr>
          <w:rFonts w:ascii="Times New Roman" w:eastAsia="Times New Roman" w:hAnsi="Times New Roman" w:cs="Times New Roman"/>
        </w:rPr>
        <w:t>являясь водителем</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управлял</w:t>
      </w:r>
      <w:r>
        <w:rPr>
          <w:rFonts w:ascii="Times New Roman" w:eastAsia="Times New Roman" w:hAnsi="Times New Roman" w:cs="Times New Roman"/>
        </w:rPr>
        <w:t>а</w:t>
      </w:r>
      <w:r>
        <w:rPr>
          <w:rFonts w:ascii="Times New Roman" w:eastAsia="Times New Roman" w:hAnsi="Times New Roman" w:cs="Times New Roman"/>
        </w:rPr>
        <w:t xml:space="preserve"> транспортным средством </w:t>
      </w:r>
      <w:r>
        <w:rPr>
          <w:rFonts w:ascii="Times New Roman" w:eastAsia="Times New Roman" w:hAnsi="Times New Roman" w:cs="Times New Roman"/>
        </w:rPr>
        <w:t>Хонда Аккорд</w:t>
      </w:r>
      <w:r>
        <w:rPr>
          <w:rFonts w:ascii="Times New Roman" w:eastAsia="Times New Roman" w:hAnsi="Times New Roman" w:cs="Times New Roman"/>
        </w:rPr>
        <w:t xml:space="preserve"> </w:t>
      </w:r>
      <w:r>
        <w:rPr>
          <w:rFonts w:ascii="Times New Roman" w:eastAsia="Times New Roman" w:hAnsi="Times New Roman" w:cs="Times New Roman"/>
        </w:rPr>
        <w:t xml:space="preserve">г/н </w:t>
      </w:r>
      <w:r>
        <w:rPr>
          <w:rStyle w:val="cat-UserDefinedgrp-40rplc-26"/>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состоянии опьянения, если такое действие не содержит</w:t>
      </w:r>
      <w:r>
        <w:rPr>
          <w:rFonts w:ascii="Times New Roman" w:eastAsia="Times New Roman" w:hAnsi="Times New Roman" w:cs="Times New Roman"/>
        </w:rPr>
        <w:t xml:space="preserve"> уголовно</w:t>
      </w:r>
      <w:r>
        <w:rPr>
          <w:rFonts w:ascii="Times New Roman" w:eastAsia="Times New Roman" w:hAnsi="Times New Roman" w:cs="Times New Roman"/>
        </w:rPr>
        <w:t xml:space="preserve"> наказуемого деяния, чем нарушил</w:t>
      </w:r>
      <w:r>
        <w:rPr>
          <w:rFonts w:ascii="Times New Roman" w:eastAsia="Times New Roman" w:hAnsi="Times New Roman" w:cs="Times New Roman"/>
        </w:rPr>
        <w:t>а</w:t>
      </w:r>
      <w:r>
        <w:rPr>
          <w:rFonts w:ascii="Times New Roman" w:eastAsia="Times New Roman" w:hAnsi="Times New Roman" w:cs="Times New Roman"/>
        </w:rPr>
        <w:t xml:space="preserve"> п.2.7 Правил дорожного </w:t>
      </w:r>
      <w:r>
        <w:rPr>
          <w:rFonts w:ascii="Times New Roman" w:eastAsia="Times New Roman" w:hAnsi="Times New Roman" w:cs="Times New Roman"/>
        </w:rPr>
        <w:t>движения РФ.</w:t>
      </w:r>
    </w:p>
    <w:p>
      <w:pPr>
        <w:spacing w:before="0" w:after="0"/>
        <w:ind w:firstLine="708"/>
        <w:jc w:val="both"/>
      </w:pPr>
      <w:r>
        <w:rPr>
          <w:rFonts w:ascii="Times New Roman" w:eastAsia="Times New Roman" w:hAnsi="Times New Roman" w:cs="Times New Roman"/>
        </w:rPr>
        <w:t xml:space="preserve">При рассмотрении дела об административном правонарушении </w:t>
      </w:r>
      <w:r>
        <w:rPr>
          <w:rFonts w:ascii="Times New Roman" w:eastAsia="Times New Roman" w:hAnsi="Times New Roman" w:cs="Times New Roman"/>
        </w:rPr>
        <w:t xml:space="preserve">Симонова А.Ю. вину признала, просила смягчить административное наказание, не лишать </w:t>
      </w:r>
      <w:r>
        <w:rPr>
          <w:rFonts w:ascii="Times New Roman" w:eastAsia="Times New Roman" w:hAnsi="Times New Roman" w:cs="Times New Roman"/>
        </w:rPr>
        <w:t xml:space="preserve">ее </w:t>
      </w:r>
      <w:r>
        <w:rPr>
          <w:rFonts w:ascii="Times New Roman" w:eastAsia="Times New Roman" w:hAnsi="Times New Roman" w:cs="Times New Roman"/>
        </w:rPr>
        <w:t xml:space="preserve">права управления транспортными средствами. Указала, что действительно 17.08.2025 в 21 час. 48 мин. находилась на автодороге по ул. Ф. </w:t>
      </w:r>
      <w:r>
        <w:rPr>
          <w:rFonts w:ascii="Times New Roman" w:eastAsia="Times New Roman" w:hAnsi="Times New Roman" w:cs="Times New Roman"/>
        </w:rPr>
        <w:t>Показаньева</w:t>
      </w:r>
      <w:r>
        <w:rPr>
          <w:rFonts w:ascii="Times New Roman" w:eastAsia="Times New Roman" w:hAnsi="Times New Roman" w:cs="Times New Roman"/>
        </w:rPr>
        <w:t xml:space="preserve">, д. 12 г. Сургута ХМАО-Югры, являлась водителем, управляла транспортным средством Хонда Аккорд г/н </w:t>
      </w:r>
      <w:r>
        <w:rPr>
          <w:rStyle w:val="cat-UserDefinedgrp-40rplc-34"/>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За два чала до этого выпила бутылку пива, поехала заправить автомобиль и была остановлена сотрудниками ГАИ. В нарушение закона, сотрудники ГАИ не сообщили ей причину остановки. При этом, управляя транспортным средством она ощущала себя хорошо, правил дорожного движения не нарушала, противоправных действий не совершала. Она прошла освидетельствование на состояние опьянения с помощью прибора в патрульном автомобиле сотрудников ГАИ, с результатами была согласна. </w:t>
      </w:r>
    </w:p>
    <w:p>
      <w:pPr>
        <w:spacing w:before="0" w:after="0"/>
        <w:ind w:firstLine="708"/>
        <w:jc w:val="both"/>
      </w:pPr>
      <w:r>
        <w:rPr>
          <w:rFonts w:ascii="Times New Roman" w:eastAsia="Times New Roman" w:hAnsi="Times New Roman" w:cs="Times New Roman"/>
        </w:rPr>
        <w:t>Выслушав Симонову А.Ю., и</w:t>
      </w:r>
      <w:r>
        <w:rPr>
          <w:rFonts w:ascii="Times New Roman" w:eastAsia="Times New Roman" w:hAnsi="Times New Roman" w:cs="Times New Roman"/>
        </w:rPr>
        <w:t>зучив материалы дела,</w:t>
      </w:r>
      <w:r>
        <w:rPr>
          <w:rFonts w:ascii="Times New Roman" w:eastAsia="Times New Roman" w:hAnsi="Times New Roman" w:cs="Times New Roman"/>
        </w:rPr>
        <w:t xml:space="preserve"> </w:t>
      </w:r>
      <w:r>
        <w:rPr>
          <w:rFonts w:ascii="Times New Roman" w:eastAsia="Times New Roman" w:hAnsi="Times New Roman" w:cs="Times New Roman"/>
        </w:rPr>
        <w:t>суд пришел к следующим выводам.</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В соответствии с п. 2.3.2. Правил дорожного движения Российской Федерации, утвержденных постановлением Правительства Российской Федерации от 23 октября 1993</w:t>
      </w:r>
      <w:r>
        <w:rPr>
          <w:rFonts w:ascii="Times New Roman" w:eastAsia="Times New Roman" w:hAnsi="Times New Roman" w:cs="Times New Roman"/>
        </w:rPr>
        <w:t xml:space="preserve"> </w:t>
      </w:r>
      <w:r>
        <w:rPr>
          <w:rFonts w:ascii="Times New Roman" w:eastAsia="Times New Roman" w:hAnsi="Times New Roman" w:cs="Times New Roman"/>
        </w:rPr>
        <w:t xml:space="preserve">года </w:t>
      </w:r>
      <w:r>
        <w:rPr>
          <w:rFonts w:ascii="Times New Roman" w:eastAsia="Times New Roman" w:hAnsi="Times New Roman" w:cs="Times New Roman"/>
        </w:rPr>
        <w:t xml:space="preserve">№ </w:t>
      </w:r>
      <w:r>
        <w:rPr>
          <w:rFonts w:ascii="Times New Roman" w:eastAsia="Times New Roman" w:hAnsi="Times New Roman" w:cs="Times New Roman"/>
        </w:rPr>
        <w:t xml:space="preserve">1090 водитель </w:t>
      </w:r>
      <w:hyperlink w:anchor="sub_10020" w:history="1">
        <w:r>
          <w:rPr>
            <w:rFonts w:ascii="Times New Roman" w:eastAsia="Times New Roman" w:hAnsi="Times New Roman" w:cs="Times New Roman"/>
            <w:color w:val="0000EE"/>
          </w:rPr>
          <w:t>механического транспортного средства</w:t>
        </w:r>
      </w:hyperlink>
      <w:r>
        <w:rPr>
          <w:rFonts w:ascii="Times New Roman" w:eastAsia="Times New Roman" w:hAnsi="Times New Roman" w:cs="Times New Roman"/>
        </w:rPr>
        <w:t xml:space="preserve">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8"/>
        <w:jc w:val="both"/>
      </w:pPr>
      <w:r>
        <w:rPr>
          <w:rFonts w:ascii="Times New Roman" w:eastAsia="Times New Roman" w:hAnsi="Times New Roman" w:cs="Times New Roman"/>
        </w:rPr>
        <w:t>Согласно п.2.7 Правил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jc w:val="both"/>
        <w:rPr>
          <w:sz w:val="24"/>
          <w:szCs w:val="24"/>
        </w:rPr>
      </w:pPr>
      <w:r>
        <w:rPr>
          <w:sz w:val="24"/>
          <w:szCs w:val="24"/>
        </w:rPr>
        <w:tab/>
      </w:r>
      <w:r>
        <w:rPr>
          <w:rFonts w:ascii="Times New Roman" w:eastAsia="Times New Roman" w:hAnsi="Times New Roman" w:cs="Times New Roman"/>
        </w:rPr>
        <w:t xml:space="preserve">В соответствии со </w:t>
      </w:r>
      <w:hyperlink r:id="rId4" w:history="1">
        <w:r>
          <w:rPr>
            <w:rFonts w:ascii="Times New Roman" w:eastAsia="Times New Roman" w:hAnsi="Times New Roman" w:cs="Times New Roman"/>
            <w:color w:val="0000EE"/>
          </w:rPr>
          <w:t>статьей</w:t>
        </w:r>
        <w:r>
          <w:rPr>
            <w:rFonts w:ascii="Times New Roman" w:eastAsia="Times New Roman" w:hAnsi="Times New Roman" w:cs="Times New Roman"/>
            <w:color w:val="0000EE"/>
          </w:rPr>
          <w:t> </w:t>
        </w:r>
        <w:r>
          <w:rPr>
            <w:rFonts w:ascii="Times New Roman" w:eastAsia="Times New Roman" w:hAnsi="Times New Roman" w:cs="Times New Roman"/>
            <w:color w:val="0000EE"/>
          </w:rPr>
          <w:t>24.1</w:t>
        </w:r>
      </w:hyperlink>
      <w:r>
        <w:rPr>
          <w:rFonts w:ascii="Times New Roman" w:eastAsia="Times New Roman" w:hAnsi="Times New Roman" w:cs="Times New Roman"/>
        </w:rPr>
        <w:t xml:space="preserve">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spacing w:before="0" w:after="0"/>
        <w:ind w:firstLine="708"/>
        <w:jc w:val="both"/>
      </w:pPr>
      <w:r>
        <w:rPr>
          <w:rFonts w:ascii="Times New Roman" w:eastAsia="Times New Roman" w:hAnsi="Times New Roman" w:cs="Times New Roman"/>
        </w:rPr>
        <w:t xml:space="preserve">В обоснование виновности </w:t>
      </w:r>
      <w:r>
        <w:rPr>
          <w:rFonts w:ascii="Times New Roman" w:eastAsia="Times New Roman" w:hAnsi="Times New Roman" w:cs="Times New Roman"/>
        </w:rPr>
        <w:t>Симоновой А.Ю.</w:t>
      </w:r>
      <w:r>
        <w:rPr>
          <w:rFonts w:ascii="Times New Roman" w:eastAsia="Times New Roman" w:hAnsi="Times New Roman" w:cs="Times New Roman"/>
        </w:rPr>
        <w:t xml:space="preserve"> </w:t>
      </w:r>
      <w:r>
        <w:rPr>
          <w:rFonts w:ascii="Times New Roman" w:eastAsia="Times New Roman" w:hAnsi="Times New Roman" w:cs="Times New Roman"/>
        </w:rPr>
        <w:t>в совершении правонарушения, предус</w:t>
      </w:r>
      <w:r>
        <w:rPr>
          <w:rFonts w:ascii="Times New Roman" w:eastAsia="Times New Roman" w:hAnsi="Times New Roman" w:cs="Times New Roman"/>
        </w:rPr>
        <w:t>мотренного ч.</w:t>
      </w:r>
      <w:r>
        <w:rPr>
          <w:rFonts w:ascii="Times New Roman" w:eastAsia="Times New Roman" w:hAnsi="Times New Roman" w:cs="Times New Roman"/>
        </w:rPr>
        <w:t>1 ст. 12.</w:t>
      </w:r>
      <w:r>
        <w:rPr>
          <w:rFonts w:ascii="Times New Roman" w:eastAsia="Times New Roman" w:hAnsi="Times New Roman" w:cs="Times New Roman"/>
        </w:rPr>
        <w:t>8</w:t>
      </w:r>
      <w:r>
        <w:rPr>
          <w:rFonts w:ascii="Times New Roman" w:eastAsia="Times New Roman" w:hAnsi="Times New Roman" w:cs="Times New Roman"/>
        </w:rPr>
        <w:t xml:space="preserve"> КоАП РФ, пр</w:t>
      </w:r>
      <w:r>
        <w:rPr>
          <w:rFonts w:ascii="Times New Roman" w:eastAsia="Times New Roman" w:hAnsi="Times New Roman" w:cs="Times New Roman"/>
        </w:rPr>
        <w:t>едставлены следующие документы:</w:t>
      </w:r>
    </w:p>
    <w:p>
      <w:pPr>
        <w:spacing w:before="0" w:after="0"/>
        <w:ind w:firstLine="708"/>
        <w:jc w:val="both"/>
      </w:pPr>
      <w:r>
        <w:rPr>
          <w:rFonts w:ascii="Times New Roman" w:eastAsia="Times New Roman" w:hAnsi="Times New Roman" w:cs="Times New Roman"/>
        </w:rPr>
        <w:t>- протокол</w:t>
      </w:r>
      <w:r>
        <w:rPr>
          <w:rFonts w:ascii="Times New Roman" w:eastAsia="Times New Roman" w:hAnsi="Times New Roman" w:cs="Times New Roman"/>
        </w:rPr>
        <w:t xml:space="preserve"> </w:t>
      </w:r>
      <w:r>
        <w:rPr>
          <w:rFonts w:ascii="Times New Roman" w:eastAsia="Times New Roman" w:hAnsi="Times New Roman" w:cs="Times New Roman"/>
        </w:rPr>
        <w:t>об</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административном</w:t>
      </w:r>
      <w:r>
        <w:rPr>
          <w:rFonts w:ascii="Times New Roman" w:eastAsia="Times New Roman" w:hAnsi="Times New Roman" w:cs="Times New Roman"/>
        </w:rPr>
        <w:t xml:space="preserve"> </w:t>
      </w:r>
      <w:r>
        <w:rPr>
          <w:rFonts w:ascii="Times New Roman" w:eastAsia="Times New Roman" w:hAnsi="Times New Roman" w:cs="Times New Roman"/>
        </w:rPr>
        <w:t>правонарушении</w:t>
      </w:r>
      <w:r>
        <w:rPr>
          <w:rFonts w:ascii="Times New Roman" w:eastAsia="Times New Roman" w:hAnsi="Times New Roman" w:cs="Times New Roman"/>
        </w:rPr>
        <w:t xml:space="preserve"> </w:t>
      </w:r>
      <w:r>
        <w:rPr>
          <w:rFonts w:ascii="Times New Roman" w:eastAsia="Times New Roman" w:hAnsi="Times New Roman" w:cs="Times New Roman"/>
        </w:rPr>
        <w:t>от</w:t>
      </w:r>
      <w:r>
        <w:rPr>
          <w:rFonts w:ascii="Times New Roman" w:eastAsia="Times New Roman" w:hAnsi="Times New Roman" w:cs="Times New Roman"/>
        </w:rPr>
        <w:t xml:space="preserve"> </w:t>
      </w:r>
      <w:r>
        <w:rPr>
          <w:rFonts w:ascii="Times New Roman" w:eastAsia="Times New Roman" w:hAnsi="Times New Roman" w:cs="Times New Roman"/>
        </w:rPr>
        <w:t>17.08</w:t>
      </w:r>
      <w:r>
        <w:rPr>
          <w:rFonts w:ascii="Times New Roman" w:eastAsia="Times New Roman" w:hAnsi="Times New Roman" w:cs="Times New Roman"/>
        </w:rPr>
        <w:t>.</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согласно которому</w:t>
      </w:r>
      <w:r>
        <w:rPr>
          <w:rFonts w:ascii="Times New Roman" w:eastAsia="Times New Roman" w:hAnsi="Times New Roman" w:cs="Times New Roman"/>
        </w:rPr>
        <w:t xml:space="preserve"> </w:t>
      </w:r>
      <w:r>
        <w:rPr>
          <w:rFonts w:ascii="Times New Roman" w:eastAsia="Times New Roman" w:hAnsi="Times New Roman" w:cs="Times New Roman"/>
        </w:rPr>
        <w:t xml:space="preserve">Симонова А.Ю. 17.08.2025 в 21 час. 48 мин. на автодороге по ул. Ф. </w:t>
      </w:r>
      <w:r>
        <w:rPr>
          <w:rFonts w:ascii="Times New Roman" w:eastAsia="Times New Roman" w:hAnsi="Times New Roman" w:cs="Times New Roman"/>
        </w:rPr>
        <w:t>Показаньева</w:t>
      </w:r>
      <w:r>
        <w:rPr>
          <w:rFonts w:ascii="Times New Roman" w:eastAsia="Times New Roman" w:hAnsi="Times New Roman" w:cs="Times New Roman"/>
        </w:rPr>
        <w:t xml:space="preserve">, д. 12 г. Сургута ХМАО-Югры, являясь водителем, управляла транспортным средством Хонда Аккорд г/н </w:t>
      </w:r>
      <w:r>
        <w:rPr>
          <w:rStyle w:val="cat-UserDefinedgrp-40rplc-46"/>
          <w:rFonts w:ascii="Times New Roman" w:eastAsia="Times New Roman" w:hAnsi="Times New Roman" w:cs="Times New Roman"/>
        </w:rPr>
        <w:t>...</w:t>
      </w:r>
      <w:r>
        <w:rPr>
          <w:rFonts w:ascii="Times New Roman" w:eastAsia="Times New Roman" w:hAnsi="Times New Roman" w:cs="Times New Roman"/>
        </w:rPr>
        <w:t>, в состоянии опьянения, если такое действие не содержит</w:t>
      </w:r>
      <w:r>
        <w:rPr>
          <w:rFonts w:ascii="Times New Roman" w:eastAsia="Times New Roman" w:hAnsi="Times New Roman" w:cs="Times New Roman"/>
        </w:rPr>
        <w:t xml:space="preserve"> уголовно</w:t>
      </w:r>
      <w:r>
        <w:rPr>
          <w:rFonts w:ascii="Times New Roman" w:eastAsia="Times New Roman" w:hAnsi="Times New Roman" w:cs="Times New Roman"/>
        </w:rPr>
        <w:t xml:space="preserve"> наказуемого деяния, чем нарушила п.2.7 Правил дорожного </w:t>
      </w:r>
      <w:r>
        <w:rPr>
          <w:rFonts w:ascii="Times New Roman" w:eastAsia="Times New Roman" w:hAnsi="Times New Roman" w:cs="Times New Roman"/>
        </w:rPr>
        <w:t>движения РФ</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протокол об отстранении от управления транспортным средством от </w:t>
      </w:r>
      <w:r>
        <w:rPr>
          <w:rFonts w:ascii="Times New Roman" w:eastAsia="Times New Roman" w:hAnsi="Times New Roman" w:cs="Times New Roman"/>
        </w:rPr>
        <w:t>17.08</w:t>
      </w:r>
      <w:r>
        <w:rPr>
          <w:rFonts w:ascii="Times New Roman" w:eastAsia="Times New Roman" w:hAnsi="Times New Roman" w:cs="Times New Roman"/>
        </w:rPr>
        <w:t>.</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Симонова А.Ю</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17.08</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в </w:t>
      </w:r>
      <w:r>
        <w:rPr>
          <w:rFonts w:ascii="Times New Roman" w:eastAsia="Times New Roman" w:hAnsi="Times New Roman" w:cs="Times New Roman"/>
        </w:rPr>
        <w:t>21</w:t>
      </w:r>
      <w:r>
        <w:rPr>
          <w:rFonts w:ascii="Times New Roman" w:eastAsia="Times New Roman" w:hAnsi="Times New Roman" w:cs="Times New Roman"/>
        </w:rPr>
        <w:t xml:space="preserve"> час. </w:t>
      </w:r>
      <w:r>
        <w:rPr>
          <w:rFonts w:ascii="Times New Roman" w:eastAsia="Times New Roman" w:hAnsi="Times New Roman" w:cs="Times New Roman"/>
        </w:rPr>
        <w:t>48</w:t>
      </w:r>
      <w:r>
        <w:rPr>
          <w:rFonts w:ascii="Times New Roman" w:eastAsia="Times New Roman" w:hAnsi="Times New Roman" w:cs="Times New Roman"/>
        </w:rPr>
        <w:t xml:space="preserve"> мин. </w:t>
      </w:r>
      <w:r>
        <w:rPr>
          <w:rFonts w:ascii="Times New Roman" w:eastAsia="Times New Roman" w:hAnsi="Times New Roman" w:cs="Times New Roman"/>
        </w:rPr>
        <w:t>был</w:t>
      </w:r>
      <w:r>
        <w:rPr>
          <w:rFonts w:ascii="Times New Roman" w:eastAsia="Times New Roman" w:hAnsi="Times New Roman" w:cs="Times New Roman"/>
        </w:rPr>
        <w:t>а</w:t>
      </w:r>
      <w:r>
        <w:rPr>
          <w:rFonts w:ascii="Times New Roman" w:eastAsia="Times New Roman" w:hAnsi="Times New Roman" w:cs="Times New Roman"/>
        </w:rPr>
        <w:t xml:space="preserve"> отстранен</w:t>
      </w:r>
      <w:r>
        <w:rPr>
          <w:rFonts w:ascii="Times New Roman" w:eastAsia="Times New Roman" w:hAnsi="Times New Roman" w:cs="Times New Roman"/>
        </w:rPr>
        <w:t>а</w:t>
      </w:r>
      <w:r>
        <w:rPr>
          <w:rFonts w:ascii="Times New Roman" w:eastAsia="Times New Roman" w:hAnsi="Times New Roman" w:cs="Times New Roman"/>
        </w:rPr>
        <w:t xml:space="preserve"> от управления транспортным средством, поскольку управлял</w:t>
      </w:r>
      <w:r>
        <w:rPr>
          <w:rFonts w:ascii="Times New Roman" w:eastAsia="Times New Roman" w:hAnsi="Times New Roman" w:cs="Times New Roman"/>
        </w:rPr>
        <w:t>а</w:t>
      </w:r>
      <w:r>
        <w:rPr>
          <w:rFonts w:ascii="Times New Roman" w:eastAsia="Times New Roman" w:hAnsi="Times New Roman" w:cs="Times New Roman"/>
        </w:rPr>
        <w:t xml:space="preserve"> транспортным средством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рапорт сотрудник</w:t>
      </w:r>
      <w:r>
        <w:rPr>
          <w:rFonts w:ascii="Times New Roman" w:eastAsia="Times New Roman" w:hAnsi="Times New Roman" w:cs="Times New Roman"/>
        </w:rPr>
        <w:t>а</w:t>
      </w:r>
      <w:r>
        <w:rPr>
          <w:rFonts w:ascii="Times New Roman" w:eastAsia="Times New Roman" w:hAnsi="Times New Roman" w:cs="Times New Roman"/>
        </w:rPr>
        <w:t xml:space="preserve"> полиции, в котор</w:t>
      </w:r>
      <w:r>
        <w:rPr>
          <w:rFonts w:ascii="Times New Roman" w:eastAsia="Times New Roman" w:hAnsi="Times New Roman" w:cs="Times New Roman"/>
        </w:rPr>
        <w:t>ом</w:t>
      </w:r>
      <w:r>
        <w:rPr>
          <w:rFonts w:ascii="Times New Roman" w:eastAsia="Times New Roman" w:hAnsi="Times New Roman" w:cs="Times New Roman"/>
        </w:rPr>
        <w:t xml:space="preserve"> изложены обстоятельства административного правонарушения;</w:t>
      </w:r>
    </w:p>
    <w:p>
      <w:pPr>
        <w:spacing w:before="0" w:after="0"/>
        <w:ind w:firstLine="708"/>
        <w:jc w:val="both"/>
      </w:pPr>
      <w:r>
        <w:rPr>
          <w:rFonts w:ascii="Times New Roman" w:eastAsia="Times New Roman" w:hAnsi="Times New Roman" w:cs="Times New Roman"/>
        </w:rPr>
        <w:t xml:space="preserve">- акт 86 </w:t>
      </w:r>
      <w:r>
        <w:rPr>
          <w:rFonts w:ascii="Times New Roman" w:eastAsia="Times New Roman" w:hAnsi="Times New Roman" w:cs="Times New Roman"/>
        </w:rPr>
        <w:t xml:space="preserve">ГП </w:t>
      </w:r>
      <w:r>
        <w:rPr>
          <w:rFonts w:ascii="Times New Roman" w:eastAsia="Times New Roman" w:hAnsi="Times New Roman" w:cs="Times New Roman"/>
        </w:rPr>
        <w:t xml:space="preserve">№ </w:t>
      </w:r>
      <w:r>
        <w:rPr>
          <w:rFonts w:ascii="Times New Roman" w:eastAsia="Times New Roman" w:hAnsi="Times New Roman" w:cs="Times New Roman"/>
        </w:rPr>
        <w:t>033183</w:t>
      </w:r>
      <w:r>
        <w:rPr>
          <w:rFonts w:ascii="Times New Roman" w:eastAsia="Times New Roman" w:hAnsi="Times New Roman" w:cs="Times New Roman"/>
        </w:rPr>
        <w:t xml:space="preserve"> освидетельствования на состояние алкогольного опьянения от </w:t>
      </w:r>
      <w:r>
        <w:rPr>
          <w:rFonts w:ascii="Times New Roman" w:eastAsia="Times New Roman" w:hAnsi="Times New Roman" w:cs="Times New Roman"/>
        </w:rPr>
        <w:t>17.08</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Симонова А.Ю</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прош</w:t>
      </w:r>
      <w:r>
        <w:rPr>
          <w:rFonts w:ascii="Times New Roman" w:eastAsia="Times New Roman" w:hAnsi="Times New Roman" w:cs="Times New Roman"/>
        </w:rPr>
        <w:t>ла</w:t>
      </w:r>
      <w:r>
        <w:rPr>
          <w:rFonts w:ascii="Times New Roman" w:eastAsia="Times New Roman" w:hAnsi="Times New Roman" w:cs="Times New Roman"/>
        </w:rPr>
        <w:t xml:space="preserve"> освидетельствование на состояние алкогольного опьянения на месте, с результатом освидетельствования</w:t>
      </w:r>
      <w:r>
        <w:rPr>
          <w:rFonts w:ascii="Times New Roman" w:eastAsia="Times New Roman" w:hAnsi="Times New Roman" w:cs="Times New Roman"/>
        </w:rPr>
        <w:t xml:space="preserve"> </w:t>
      </w:r>
      <w:r>
        <w:rPr>
          <w:rFonts w:ascii="Times New Roman" w:eastAsia="Times New Roman" w:hAnsi="Times New Roman" w:cs="Times New Roman"/>
        </w:rPr>
        <w:t>Симонова А.Ю</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был</w:t>
      </w:r>
      <w:r>
        <w:rPr>
          <w:rFonts w:ascii="Times New Roman" w:eastAsia="Times New Roman" w:hAnsi="Times New Roman" w:cs="Times New Roman"/>
        </w:rPr>
        <w:t>а</w:t>
      </w:r>
      <w:r>
        <w:rPr>
          <w:rFonts w:ascii="Times New Roman" w:eastAsia="Times New Roman" w:hAnsi="Times New Roman" w:cs="Times New Roman"/>
        </w:rPr>
        <w:t xml:space="preserve"> соглас</w:t>
      </w:r>
      <w:r>
        <w:rPr>
          <w:rFonts w:ascii="Times New Roman" w:eastAsia="Times New Roman" w:hAnsi="Times New Roman" w:cs="Times New Roman"/>
        </w:rPr>
        <w:t>на</w:t>
      </w:r>
      <w:r>
        <w:rPr>
          <w:rFonts w:ascii="Times New Roman" w:eastAsia="Times New Roman" w:hAnsi="Times New Roman" w:cs="Times New Roman"/>
        </w:rPr>
        <w:t>, о чем свидетельствует е</w:t>
      </w:r>
      <w:r>
        <w:rPr>
          <w:rFonts w:ascii="Times New Roman" w:eastAsia="Times New Roman" w:hAnsi="Times New Roman" w:cs="Times New Roman"/>
        </w:rPr>
        <w:t>ё</w:t>
      </w:r>
      <w:r>
        <w:rPr>
          <w:rFonts w:ascii="Times New Roman" w:eastAsia="Times New Roman" w:hAnsi="Times New Roman" w:cs="Times New Roman"/>
        </w:rPr>
        <w:t xml:space="preserve"> собственноручная подпись;</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результат освидетельствования, согласно которому в выдыхаемом воздухе </w:t>
      </w:r>
      <w:r>
        <w:rPr>
          <w:rFonts w:ascii="Times New Roman" w:eastAsia="Times New Roman" w:hAnsi="Times New Roman" w:cs="Times New Roman"/>
        </w:rPr>
        <w:t>Симоновой А.Ю</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установлено наличие этилового спирта, показатель прибора составил </w:t>
      </w:r>
      <w:r>
        <w:rPr>
          <w:rFonts w:ascii="Times New Roman" w:eastAsia="Times New Roman" w:hAnsi="Times New Roman" w:cs="Times New Roman"/>
        </w:rPr>
        <w:t>0.204</w:t>
      </w:r>
      <w:r>
        <w:rPr>
          <w:rFonts w:ascii="Times New Roman" w:eastAsia="Times New Roman" w:hAnsi="Times New Roman" w:cs="Times New Roman"/>
        </w:rPr>
        <w:t xml:space="preserve"> мг/л;</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видеозапись, согласно которой зафиксированы порядок и ход процессуальных действий, проводимых должностным лицом, при отстранении от управления транспортным средством, освидетельствовании на состояние алкогольного опьянения в отношении </w:t>
      </w:r>
      <w:r>
        <w:rPr>
          <w:rFonts w:ascii="Times New Roman" w:eastAsia="Times New Roman" w:hAnsi="Times New Roman" w:cs="Times New Roman"/>
        </w:rPr>
        <w:t>Симоновой А.Ю</w:t>
      </w:r>
      <w:r>
        <w:rPr>
          <w:rFonts w:ascii="Times New Roman" w:eastAsia="Times New Roman" w:hAnsi="Times New Roman" w:cs="Times New Roman"/>
        </w:rPr>
        <w:t>.</w:t>
      </w:r>
      <w:r>
        <w:rPr>
          <w:rFonts w:ascii="Times New Roman" w:eastAsia="Times New Roman" w:hAnsi="Times New Roman" w:cs="Times New Roman"/>
        </w:rPr>
        <w:t>, а также момент остановки транспортного средства под управлением Симоновой А.Ю.</w:t>
      </w:r>
    </w:p>
    <w:p>
      <w:pPr>
        <w:spacing w:before="0" w:after="0"/>
        <w:ind w:firstLine="708"/>
        <w:jc w:val="both"/>
      </w:pPr>
      <w:r>
        <w:rPr>
          <w:rFonts w:ascii="Times New Roman" w:eastAsia="Times New Roman" w:hAnsi="Times New Roman" w:cs="Times New Roman"/>
        </w:rPr>
        <w:t xml:space="preserve">Кроме того, судом изучены: </w:t>
      </w:r>
      <w:r>
        <w:rPr>
          <w:rFonts w:ascii="Times New Roman" w:eastAsia="Times New Roman" w:hAnsi="Times New Roman" w:cs="Times New Roman"/>
        </w:rPr>
        <w:t xml:space="preserve">протокол задержания ТС; </w:t>
      </w:r>
      <w:r>
        <w:rPr>
          <w:rFonts w:ascii="Times New Roman" w:eastAsia="Times New Roman" w:hAnsi="Times New Roman" w:cs="Times New Roman"/>
        </w:rPr>
        <w:t xml:space="preserve">список нарушений; </w:t>
      </w:r>
      <w:r>
        <w:rPr>
          <w:rFonts w:ascii="Times New Roman" w:eastAsia="Times New Roman" w:hAnsi="Times New Roman" w:cs="Times New Roman"/>
        </w:rPr>
        <w:t>карточка операции с ВУ;</w:t>
      </w:r>
      <w:r>
        <w:rPr>
          <w:rFonts w:ascii="Times New Roman" w:eastAsia="Times New Roman" w:hAnsi="Times New Roman" w:cs="Times New Roman"/>
        </w:rPr>
        <w:t xml:space="preserve"> </w:t>
      </w:r>
      <w:r>
        <w:rPr>
          <w:rFonts w:ascii="Times New Roman" w:eastAsia="Times New Roman" w:hAnsi="Times New Roman" w:cs="Times New Roman"/>
        </w:rPr>
        <w:t xml:space="preserve">карточка учета ТС; </w:t>
      </w:r>
      <w:r>
        <w:rPr>
          <w:rFonts w:ascii="Times New Roman" w:eastAsia="Times New Roman" w:hAnsi="Times New Roman" w:cs="Times New Roman"/>
        </w:rPr>
        <w:t>справка</w:t>
      </w:r>
      <w:r>
        <w:rPr>
          <w:rFonts w:ascii="Times New Roman" w:eastAsia="Times New Roman" w:hAnsi="Times New Roman" w:cs="Times New Roman"/>
        </w:rPr>
        <w:t>; заявление о привлечении к административной ответственности</w:t>
      </w:r>
      <w:r>
        <w:rPr>
          <w:rFonts w:ascii="Times New Roman" w:eastAsia="Times New Roman" w:hAnsi="Times New Roman" w:cs="Times New Roman"/>
        </w:rPr>
        <w:t>, ходатайство Симоновой А.Ю. о смягчении наказания с приложенными документами.</w:t>
      </w:r>
    </w:p>
    <w:p>
      <w:pPr>
        <w:spacing w:before="0" w:after="0"/>
        <w:jc w:val="both"/>
        <w:rPr>
          <w:sz w:val="24"/>
          <w:szCs w:val="24"/>
        </w:rPr>
      </w:pPr>
      <w:r>
        <w:rPr>
          <w:sz w:val="24"/>
          <w:szCs w:val="24"/>
        </w:rPr>
        <w:tab/>
      </w:r>
      <w:r>
        <w:rPr>
          <w:rFonts w:ascii="Times New Roman" w:eastAsia="Times New Roman" w:hAnsi="Times New Roman" w:cs="Times New Roman"/>
        </w:rPr>
        <w:t>Оценивая в совокупности представленные доказательства, суд признает их достоверными,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708"/>
        <w:jc w:val="both"/>
      </w:pPr>
      <w:r>
        <w:rPr>
          <w:rFonts w:ascii="Times New Roman" w:eastAsia="Times New Roman" w:hAnsi="Times New Roman" w:cs="Times New Roman"/>
        </w:rPr>
        <w:t>Таким</w:t>
      </w:r>
      <w:r>
        <w:rPr>
          <w:rFonts w:ascii="Times New Roman" w:eastAsia="Times New Roman" w:hAnsi="Times New Roman" w:cs="Times New Roman"/>
        </w:rPr>
        <w:t xml:space="preserve"> </w:t>
      </w:r>
      <w:r>
        <w:rPr>
          <w:rFonts w:ascii="Times New Roman" w:eastAsia="Times New Roman" w:hAnsi="Times New Roman" w:cs="Times New Roman"/>
        </w:rPr>
        <w:t>образом,</w:t>
      </w:r>
      <w:r>
        <w:rPr>
          <w:rFonts w:ascii="Times New Roman" w:eastAsia="Times New Roman" w:hAnsi="Times New Roman" w:cs="Times New Roman"/>
        </w:rPr>
        <w:t xml:space="preserve"> </w:t>
      </w:r>
      <w:r>
        <w:rPr>
          <w:rFonts w:ascii="Times New Roman" w:eastAsia="Times New Roman" w:hAnsi="Times New Roman" w:cs="Times New Roman"/>
        </w:rPr>
        <w:t>совокупность</w:t>
      </w:r>
      <w:r>
        <w:rPr>
          <w:rFonts w:ascii="Times New Roman" w:eastAsia="Times New Roman" w:hAnsi="Times New Roman" w:cs="Times New Roman"/>
        </w:rPr>
        <w:t xml:space="preserve"> </w:t>
      </w:r>
      <w:r>
        <w:rPr>
          <w:rFonts w:ascii="Times New Roman" w:eastAsia="Times New Roman" w:hAnsi="Times New Roman" w:cs="Times New Roman"/>
        </w:rPr>
        <w:t>доказательств</w:t>
      </w:r>
      <w:r>
        <w:rPr>
          <w:rFonts w:ascii="Times New Roman" w:eastAsia="Times New Roman" w:hAnsi="Times New Roman" w:cs="Times New Roman"/>
        </w:rPr>
        <w:t xml:space="preserve"> </w:t>
      </w:r>
      <w:r>
        <w:rPr>
          <w:rFonts w:ascii="Times New Roman" w:eastAsia="Times New Roman" w:hAnsi="Times New Roman" w:cs="Times New Roman"/>
        </w:rPr>
        <w:t>позволяет</w:t>
      </w:r>
      <w:r>
        <w:rPr>
          <w:rFonts w:ascii="Times New Roman" w:eastAsia="Times New Roman" w:hAnsi="Times New Roman" w:cs="Times New Roman"/>
        </w:rPr>
        <w:t xml:space="preserve"> </w:t>
      </w:r>
      <w:r>
        <w:rPr>
          <w:rFonts w:ascii="Times New Roman" w:eastAsia="Times New Roman" w:hAnsi="Times New Roman" w:cs="Times New Roman"/>
        </w:rPr>
        <w:t>суду</w:t>
      </w:r>
      <w:r>
        <w:rPr>
          <w:rFonts w:ascii="Times New Roman" w:eastAsia="Times New Roman" w:hAnsi="Times New Roman" w:cs="Times New Roman"/>
        </w:rPr>
        <w:t xml:space="preserve"> </w:t>
      </w:r>
      <w:r>
        <w:rPr>
          <w:rFonts w:ascii="Times New Roman" w:eastAsia="Times New Roman" w:hAnsi="Times New Roman" w:cs="Times New Roman"/>
        </w:rPr>
        <w:t>сделать</w:t>
      </w:r>
      <w:r>
        <w:rPr>
          <w:rFonts w:ascii="Times New Roman" w:eastAsia="Times New Roman" w:hAnsi="Times New Roman" w:cs="Times New Roman"/>
        </w:rPr>
        <w:t xml:space="preserve"> </w:t>
      </w:r>
      <w:r>
        <w:rPr>
          <w:rFonts w:ascii="Times New Roman" w:eastAsia="Times New Roman" w:hAnsi="Times New Roman" w:cs="Times New Roman"/>
        </w:rPr>
        <w:t>вывод о</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виновности </w:t>
      </w:r>
      <w:r>
        <w:rPr>
          <w:rFonts w:ascii="Times New Roman" w:eastAsia="Times New Roman" w:hAnsi="Times New Roman" w:cs="Times New Roman"/>
        </w:rPr>
        <w:t>Симоновой А.Ю</w:t>
      </w:r>
      <w:r>
        <w:rPr>
          <w:rFonts w:ascii="Times New Roman" w:eastAsia="Times New Roman" w:hAnsi="Times New Roman" w:cs="Times New Roman"/>
        </w:rPr>
        <w:t xml:space="preserve">. </w:t>
      </w:r>
      <w:r>
        <w:rPr>
          <w:rFonts w:ascii="Times New Roman" w:eastAsia="Times New Roman" w:hAnsi="Times New Roman" w:cs="Times New Roman"/>
        </w:rPr>
        <w:t>в совершении административного правонарушения, предусмотренного ч. 1 ст. 12.</w:t>
      </w:r>
      <w:r>
        <w:rPr>
          <w:rFonts w:ascii="Times New Roman" w:eastAsia="Times New Roman" w:hAnsi="Times New Roman" w:cs="Times New Roman"/>
        </w:rPr>
        <w:t>8</w:t>
      </w:r>
      <w:r>
        <w:rPr>
          <w:rFonts w:ascii="Times New Roman" w:eastAsia="Times New Roman" w:hAnsi="Times New Roman" w:cs="Times New Roman"/>
        </w:rPr>
        <w:t xml:space="preserve"> КоАП РФ.</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Симоновой А.Ю</w:t>
      </w:r>
      <w:r>
        <w:rPr>
          <w:rFonts w:ascii="Times New Roman" w:eastAsia="Times New Roman" w:hAnsi="Times New Roman" w:cs="Times New Roman"/>
        </w:rPr>
        <w:t xml:space="preserve">. </w:t>
      </w:r>
      <w:r>
        <w:rPr>
          <w:rFonts w:ascii="Times New Roman" w:eastAsia="Times New Roman" w:hAnsi="Times New Roman" w:cs="Times New Roman"/>
        </w:rPr>
        <w:t>суд квалифицирует по ч. 1 ст. 12.</w:t>
      </w:r>
      <w:r>
        <w:rPr>
          <w:rFonts w:ascii="Times New Roman" w:eastAsia="Times New Roman" w:hAnsi="Times New Roman" w:cs="Times New Roman"/>
        </w:rPr>
        <w:t>8</w:t>
      </w:r>
      <w:r>
        <w:rPr>
          <w:rFonts w:ascii="Times New Roman" w:eastAsia="Times New Roman" w:hAnsi="Times New Roman" w:cs="Times New Roman"/>
        </w:rPr>
        <w:t xml:space="preserve"> КоАП РФ – </w:t>
      </w:r>
      <w:r>
        <w:rPr>
          <w:rFonts w:ascii="Times New Roman" w:eastAsia="Times New Roman" w:hAnsi="Times New Roman" w:cs="Times New Roman"/>
        </w:rPr>
        <w:t>управление транспортным средством водителем, находящимся в состоянии опьянения, если такие действия не содержат уголовно наказуемого деяния.</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Рассматривая доводы Симонова А.Ю., устно сообщенные в судебном заседании и изложенные в письменном ходатайстве о смягчении наказания, суд учитывает следующее.</w:t>
      </w:r>
    </w:p>
    <w:p>
      <w:pPr>
        <w:spacing w:before="0" w:after="0"/>
        <w:ind w:firstLine="708"/>
        <w:jc w:val="both"/>
      </w:pPr>
      <w:r>
        <w:rPr>
          <w:rFonts w:ascii="Times New Roman" w:eastAsia="Times New Roman" w:hAnsi="Times New Roman" w:cs="Times New Roman"/>
        </w:rPr>
        <w:t xml:space="preserve">Факт управления транспортным средством </w:t>
      </w:r>
      <w:r>
        <w:rPr>
          <w:rFonts w:ascii="Times New Roman" w:eastAsia="Times New Roman" w:hAnsi="Times New Roman" w:cs="Times New Roman"/>
        </w:rPr>
        <w:t>Симоновой А.Ю</w:t>
      </w:r>
      <w:r>
        <w:rPr>
          <w:rFonts w:ascii="Times New Roman" w:eastAsia="Times New Roman" w:hAnsi="Times New Roman" w:cs="Times New Roman"/>
        </w:rPr>
        <w:t>.</w:t>
      </w:r>
      <w:r>
        <w:rPr>
          <w:rFonts w:ascii="Times New Roman" w:eastAsia="Times New Roman" w:hAnsi="Times New Roman" w:cs="Times New Roman"/>
        </w:rPr>
        <w:t xml:space="preserve"> достоверно подтвержден представленными в </w:t>
      </w:r>
      <w:r>
        <w:rPr>
          <w:rFonts w:ascii="Times New Roman" w:eastAsia="Times New Roman" w:hAnsi="Times New Roman" w:cs="Times New Roman"/>
        </w:rPr>
        <w:t>материалы дела доказательствами</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Постановлением Правительства Российской Федерации от 21 октября 2022 года №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освидетельствования).</w:t>
      </w:r>
    </w:p>
    <w:p>
      <w:pPr>
        <w:spacing w:before="0" w:after="0"/>
        <w:ind w:firstLine="708"/>
        <w:jc w:val="both"/>
      </w:pPr>
      <w:r>
        <w:rPr>
          <w:rFonts w:ascii="Times New Roman" w:eastAsia="Times New Roman" w:hAnsi="Times New Roman" w:cs="Times New Roman"/>
        </w:rPr>
        <w:t xml:space="preserve">Нарушений процессуальных требований при применении мер обеспечения по делу в отношении </w:t>
      </w:r>
      <w:r>
        <w:rPr>
          <w:rFonts w:ascii="Times New Roman" w:eastAsia="Times New Roman" w:hAnsi="Times New Roman" w:cs="Times New Roman"/>
        </w:rPr>
        <w:t>Симоновой А.Ю</w:t>
      </w:r>
      <w:r>
        <w:rPr>
          <w:rFonts w:ascii="Times New Roman" w:eastAsia="Times New Roman" w:hAnsi="Times New Roman" w:cs="Times New Roman"/>
        </w:rPr>
        <w:t xml:space="preserve">. </w:t>
      </w:r>
      <w:r>
        <w:rPr>
          <w:rFonts w:ascii="Times New Roman" w:eastAsia="Times New Roman" w:hAnsi="Times New Roman" w:cs="Times New Roman"/>
        </w:rPr>
        <w:t xml:space="preserve">и оформлении материалов по делу об административном правонарушении, не допущено. В отношении водителя </w:t>
      </w:r>
      <w:r>
        <w:rPr>
          <w:rFonts w:ascii="Times New Roman" w:eastAsia="Times New Roman" w:hAnsi="Times New Roman" w:cs="Times New Roman"/>
        </w:rPr>
        <w:t>Симоновой А.Ю</w:t>
      </w:r>
      <w:r>
        <w:rPr>
          <w:rFonts w:ascii="Times New Roman" w:eastAsia="Times New Roman" w:hAnsi="Times New Roman" w:cs="Times New Roman"/>
        </w:rPr>
        <w:t>.</w:t>
      </w:r>
      <w:r>
        <w:rPr>
          <w:rFonts w:ascii="Times New Roman" w:eastAsia="Times New Roman" w:hAnsi="Times New Roman" w:cs="Times New Roman"/>
        </w:rPr>
        <w:t xml:space="preserve"> имелись достаточные основания полагать, что он</w:t>
      </w:r>
      <w:r>
        <w:rPr>
          <w:rFonts w:ascii="Times New Roman" w:eastAsia="Times New Roman" w:hAnsi="Times New Roman" w:cs="Times New Roman"/>
        </w:rPr>
        <w:t>а</w:t>
      </w:r>
      <w:r>
        <w:rPr>
          <w:rFonts w:ascii="Times New Roman" w:eastAsia="Times New Roman" w:hAnsi="Times New Roman" w:cs="Times New Roman"/>
        </w:rPr>
        <w:t xml:space="preserve"> находится в состоянии опьянения, и в соответствии с требованиями части 1 статьи 27.12 КоАП РФ </w:t>
      </w:r>
      <w:r>
        <w:rPr>
          <w:rFonts w:ascii="Times New Roman" w:eastAsia="Times New Roman" w:hAnsi="Times New Roman" w:cs="Times New Roman"/>
        </w:rPr>
        <w:t>Симонова А.Ю</w:t>
      </w:r>
      <w:r>
        <w:rPr>
          <w:rFonts w:ascii="Times New Roman" w:eastAsia="Times New Roman" w:hAnsi="Times New Roman" w:cs="Times New Roman"/>
        </w:rPr>
        <w:t>.</w:t>
      </w:r>
      <w:r>
        <w:rPr>
          <w:rFonts w:ascii="Times New Roman" w:eastAsia="Times New Roman" w:hAnsi="Times New Roman" w:cs="Times New Roman"/>
        </w:rPr>
        <w:t xml:space="preserve"> был</w:t>
      </w:r>
      <w:r>
        <w:rPr>
          <w:rFonts w:ascii="Times New Roman" w:eastAsia="Times New Roman" w:hAnsi="Times New Roman" w:cs="Times New Roman"/>
        </w:rPr>
        <w:t>а</w:t>
      </w:r>
      <w:r>
        <w:rPr>
          <w:rFonts w:ascii="Times New Roman" w:eastAsia="Times New Roman" w:hAnsi="Times New Roman" w:cs="Times New Roman"/>
        </w:rPr>
        <w:t xml:space="preserve"> отстранен</w:t>
      </w:r>
      <w:r>
        <w:rPr>
          <w:rFonts w:ascii="Times New Roman" w:eastAsia="Times New Roman" w:hAnsi="Times New Roman" w:cs="Times New Roman"/>
        </w:rPr>
        <w:t>а</w:t>
      </w:r>
      <w:r>
        <w:rPr>
          <w:rFonts w:ascii="Times New Roman" w:eastAsia="Times New Roman" w:hAnsi="Times New Roman" w:cs="Times New Roman"/>
        </w:rPr>
        <w:t xml:space="preserve"> от управления транспортным средством, о чем составлен протокол. При этом сотрудниками полиции у </w:t>
      </w:r>
      <w:r>
        <w:rPr>
          <w:rFonts w:ascii="Times New Roman" w:eastAsia="Times New Roman" w:hAnsi="Times New Roman" w:cs="Times New Roman"/>
        </w:rPr>
        <w:t>Симоновой А.Ю</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были выявлены признаки опьянения, указанные в пункте 2 вышеназванных Правил, – запах алкоголя изо рта,</w:t>
      </w:r>
      <w:r>
        <w:rPr>
          <w:rFonts w:ascii="Times New Roman" w:eastAsia="Times New Roman" w:hAnsi="Times New Roman" w:cs="Times New Roman"/>
        </w:rPr>
        <w:t xml:space="preserve"> </w:t>
      </w:r>
      <w:r>
        <w:rPr>
          <w:rFonts w:ascii="Times New Roman" w:eastAsia="Times New Roman" w:hAnsi="Times New Roman" w:cs="Times New Roman"/>
        </w:rPr>
        <w:t xml:space="preserve">что зафиксировано в акте освидетельствования на состояние алкогольного опьянения, и что также послужило основанием для проведения сотрудником полиции в отношении </w:t>
      </w:r>
      <w:r>
        <w:rPr>
          <w:rFonts w:ascii="Times New Roman" w:eastAsia="Times New Roman" w:hAnsi="Times New Roman" w:cs="Times New Roman"/>
        </w:rPr>
        <w:t>Симоновой А.Ю</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освидетельствования на состояние алкогольного опьянения.</w:t>
      </w:r>
    </w:p>
    <w:p>
      <w:pPr>
        <w:spacing w:before="0" w:after="0"/>
        <w:ind w:firstLine="708"/>
        <w:jc w:val="both"/>
      </w:pPr>
      <w:r>
        <w:rPr>
          <w:rFonts w:ascii="Times New Roman" w:eastAsia="Times New Roman" w:hAnsi="Times New Roman" w:cs="Times New Roman"/>
        </w:rPr>
        <w:t xml:space="preserve">При проведении освидетельствования у </w:t>
      </w:r>
      <w:r>
        <w:rPr>
          <w:rFonts w:ascii="Times New Roman" w:eastAsia="Times New Roman" w:hAnsi="Times New Roman" w:cs="Times New Roman"/>
        </w:rPr>
        <w:t>Симоновой А.Ю</w:t>
      </w:r>
      <w:r>
        <w:rPr>
          <w:rFonts w:ascii="Times New Roman" w:eastAsia="Times New Roman" w:hAnsi="Times New Roman" w:cs="Times New Roman"/>
        </w:rPr>
        <w:t xml:space="preserve">. </w:t>
      </w:r>
      <w:r>
        <w:rPr>
          <w:rFonts w:ascii="Times New Roman" w:eastAsia="Times New Roman" w:hAnsi="Times New Roman" w:cs="Times New Roman"/>
        </w:rPr>
        <w:t xml:space="preserve">было выявлено наличие абсолютного этилового спирта в выдыхаемом воздухе в количестве </w:t>
      </w:r>
      <w:r>
        <w:rPr>
          <w:rFonts w:ascii="Times New Roman" w:eastAsia="Times New Roman" w:hAnsi="Times New Roman" w:cs="Times New Roman"/>
        </w:rPr>
        <w:t>0.204</w:t>
      </w:r>
      <w:r>
        <w:rPr>
          <w:rFonts w:ascii="Times New Roman" w:eastAsia="Times New Roman" w:hAnsi="Times New Roman" w:cs="Times New Roman"/>
        </w:rPr>
        <w:t xml:space="preserve"> мг/л и установлено состояние алкогольного опьянения.</w:t>
      </w:r>
    </w:p>
    <w:p>
      <w:pPr>
        <w:spacing w:before="0" w:after="0"/>
        <w:ind w:firstLine="708"/>
        <w:jc w:val="both"/>
      </w:pPr>
      <w:r>
        <w:rPr>
          <w:rFonts w:ascii="Times New Roman" w:eastAsia="Times New Roman" w:hAnsi="Times New Roman" w:cs="Times New Roman"/>
        </w:rPr>
        <w:t xml:space="preserve">Результат освидетельствования </w:t>
      </w:r>
      <w:r>
        <w:rPr>
          <w:rFonts w:ascii="Times New Roman" w:eastAsia="Times New Roman" w:hAnsi="Times New Roman" w:cs="Times New Roman"/>
        </w:rPr>
        <w:t>Симоновой А.Ю</w:t>
      </w:r>
      <w:r>
        <w:rPr>
          <w:rFonts w:ascii="Times New Roman" w:eastAsia="Times New Roman" w:hAnsi="Times New Roman" w:cs="Times New Roman"/>
        </w:rPr>
        <w:t xml:space="preserve">. </w:t>
      </w:r>
      <w:r>
        <w:rPr>
          <w:rFonts w:ascii="Times New Roman" w:eastAsia="Times New Roman" w:hAnsi="Times New Roman" w:cs="Times New Roman"/>
        </w:rPr>
        <w:t>внесен в акт освидетельствования на состояние алкогольного опьянения, составленный в соответствии с требованиями части 6 статьи 27.12 КоАП РФ и вышеуказанными Правилами. В материалы дела представлен чек с результатами исследования выдыхаемого воздуха с указанием данных прибора и установленного в результате исследования количества содержания этилового спирта в выдыхаемом воздухе, и иные данные, аналогичные сведениям, указанным в акте освидетельствования на состояние алкогольного опьянения.</w:t>
      </w:r>
    </w:p>
    <w:p>
      <w:pPr>
        <w:spacing w:before="0" w:after="0"/>
        <w:ind w:firstLine="708"/>
        <w:jc w:val="both"/>
      </w:pPr>
      <w:r>
        <w:rPr>
          <w:rFonts w:ascii="Times New Roman" w:eastAsia="Times New Roman" w:hAnsi="Times New Roman" w:cs="Times New Roman"/>
        </w:rPr>
        <w:t>Симонова А.Ю</w:t>
      </w:r>
      <w:r>
        <w:rPr>
          <w:rFonts w:ascii="Times New Roman" w:eastAsia="Times New Roman" w:hAnsi="Times New Roman" w:cs="Times New Roman"/>
        </w:rPr>
        <w:t>.</w:t>
      </w:r>
      <w:r>
        <w:rPr>
          <w:rFonts w:ascii="Times New Roman" w:eastAsia="Times New Roman" w:hAnsi="Times New Roman" w:cs="Times New Roman"/>
        </w:rPr>
        <w:t xml:space="preserve"> согласил</w:t>
      </w:r>
      <w:r>
        <w:rPr>
          <w:rFonts w:ascii="Times New Roman" w:eastAsia="Times New Roman" w:hAnsi="Times New Roman" w:cs="Times New Roman"/>
        </w:rPr>
        <w:t>ась</w:t>
      </w:r>
      <w:r>
        <w:rPr>
          <w:rFonts w:ascii="Times New Roman" w:eastAsia="Times New Roman" w:hAnsi="Times New Roman" w:cs="Times New Roman"/>
        </w:rPr>
        <w:t xml:space="preserve"> с результатом освидетельствования, о чем собственноручно указал</w:t>
      </w:r>
      <w:r>
        <w:rPr>
          <w:rFonts w:ascii="Times New Roman" w:eastAsia="Times New Roman" w:hAnsi="Times New Roman" w:cs="Times New Roman"/>
        </w:rPr>
        <w:t>а</w:t>
      </w:r>
      <w:r>
        <w:rPr>
          <w:rFonts w:ascii="Times New Roman" w:eastAsia="Times New Roman" w:hAnsi="Times New Roman" w:cs="Times New Roman"/>
        </w:rPr>
        <w:t xml:space="preserve"> в акте освидетельствования</w:t>
      </w:r>
      <w:r>
        <w:rPr>
          <w:rFonts w:ascii="Times New Roman" w:eastAsia="Times New Roman" w:hAnsi="Times New Roman" w:cs="Times New Roman"/>
        </w:rPr>
        <w:t xml:space="preserve"> «соглас</w:t>
      </w:r>
      <w:r>
        <w:rPr>
          <w:rFonts w:ascii="Times New Roman" w:eastAsia="Times New Roman" w:hAnsi="Times New Roman" w:cs="Times New Roman"/>
        </w:rPr>
        <w:t>на</w:t>
      </w:r>
      <w:r>
        <w:rPr>
          <w:rFonts w:ascii="Times New Roman" w:eastAsia="Times New Roman" w:hAnsi="Times New Roman" w:cs="Times New Roman"/>
        </w:rPr>
        <w:t>»</w:t>
      </w:r>
      <w:r>
        <w:rPr>
          <w:rFonts w:ascii="Times New Roman" w:eastAsia="Times New Roman" w:hAnsi="Times New Roman" w:cs="Times New Roman"/>
        </w:rPr>
        <w:t>, заверив запись своей подписью.</w:t>
      </w:r>
    </w:p>
    <w:p>
      <w:pPr>
        <w:spacing w:before="0" w:after="0"/>
        <w:ind w:firstLine="708"/>
        <w:jc w:val="both"/>
      </w:pPr>
      <w:r>
        <w:rPr>
          <w:rFonts w:ascii="Times New Roman" w:eastAsia="Times New Roman" w:hAnsi="Times New Roman" w:cs="Times New Roman"/>
        </w:rPr>
        <w:t xml:space="preserve">Процессуальные действия осуществлены в соответствии с требованиями статьи 27.12 КоАП РФ с применением видеозаписи, удостоверяющей соблюдение порядка применения мер обеспечения по делу. </w:t>
      </w:r>
    </w:p>
    <w:p>
      <w:pPr>
        <w:spacing w:before="0" w:after="0"/>
        <w:ind w:firstLine="708"/>
        <w:jc w:val="both"/>
      </w:pPr>
      <w:r>
        <w:rPr>
          <w:rFonts w:ascii="Times New Roman" w:eastAsia="Times New Roman" w:hAnsi="Times New Roman" w:cs="Times New Roman"/>
        </w:rPr>
        <w:t xml:space="preserve">С доводом </w:t>
      </w:r>
      <w:r>
        <w:rPr>
          <w:rFonts w:ascii="Times New Roman" w:eastAsia="Times New Roman" w:hAnsi="Times New Roman" w:cs="Times New Roman"/>
        </w:rPr>
        <w:t xml:space="preserve">Симоновой А.Ю. </w:t>
      </w:r>
      <w:r>
        <w:rPr>
          <w:rFonts w:ascii="Times New Roman" w:eastAsia="Times New Roman" w:hAnsi="Times New Roman" w:cs="Times New Roman"/>
        </w:rPr>
        <w:t xml:space="preserve">о том, что при остановке транспортного средства инспекторы ГАИ не сообщили ей причину, нельзя согласиться, поскольку причина остановки транспортного средства не является обстоятельством, влияющим на квалификацию правонарушения, предусмотренного </w:t>
      </w:r>
      <w:hyperlink r:id="rId5" w:anchor="/document/12125267/entry/12801" w:history="1">
        <w:r>
          <w:rPr>
            <w:rFonts w:ascii="Times New Roman" w:eastAsia="Times New Roman" w:hAnsi="Times New Roman" w:cs="Times New Roman"/>
            <w:color w:val="0000EE"/>
          </w:rPr>
          <w:t>ч. 1 ст. 12.8</w:t>
        </w:r>
      </w:hyperlink>
      <w:r>
        <w:rPr>
          <w:rFonts w:ascii="Times New Roman" w:eastAsia="Times New Roman" w:hAnsi="Times New Roman" w:cs="Times New Roman"/>
        </w:rPr>
        <w:t xml:space="preserve"> КоАП РФ. </w:t>
      </w:r>
    </w:p>
    <w:p>
      <w:pPr>
        <w:spacing w:before="0" w:after="0"/>
        <w:ind w:firstLine="708"/>
        <w:jc w:val="both"/>
      </w:pPr>
      <w:r>
        <w:rPr>
          <w:rFonts w:ascii="Times New Roman" w:eastAsia="Times New Roman" w:hAnsi="Times New Roman" w:cs="Times New Roman"/>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708"/>
        <w:jc w:val="both"/>
      </w:pPr>
      <w:r>
        <w:rPr>
          <w:rFonts w:ascii="Times New Roman" w:eastAsia="Times New Roman" w:hAnsi="Times New Roman" w:cs="Times New Roman"/>
        </w:rPr>
        <w:t xml:space="preserve">Обстоятельств, перечисленных в ст. 29.2 КоАП РФ, исключающих возможность рассмотрения дела, не имеется. </w:t>
      </w:r>
    </w:p>
    <w:p>
      <w:pPr>
        <w:spacing w:before="0" w:after="0"/>
        <w:ind w:firstLine="708"/>
        <w:jc w:val="both"/>
      </w:pPr>
      <w:r>
        <w:rPr>
          <w:rFonts w:ascii="Times New Roman" w:eastAsia="Times New Roman" w:hAnsi="Times New Roman" w:cs="Times New Roman"/>
        </w:rPr>
        <w:t>Обстоятельств</w:t>
      </w:r>
      <w:r>
        <w:rPr>
          <w:rFonts w:ascii="Times New Roman" w:eastAsia="Times New Roman" w:hAnsi="Times New Roman" w:cs="Times New Roman"/>
        </w:rPr>
        <w:t>ом</w:t>
      </w:r>
      <w:r>
        <w:rPr>
          <w:rFonts w:ascii="Times New Roman" w:eastAsia="Times New Roman" w:hAnsi="Times New Roman" w:cs="Times New Roman"/>
        </w:rPr>
        <w:t xml:space="preserve">, </w:t>
      </w:r>
      <w:r>
        <w:rPr>
          <w:rFonts w:ascii="Times New Roman" w:eastAsia="Times New Roman" w:hAnsi="Times New Roman" w:cs="Times New Roman"/>
        </w:rPr>
        <w:t>смягчающи</w:t>
      </w:r>
      <w:r>
        <w:rPr>
          <w:rFonts w:ascii="Times New Roman" w:eastAsia="Times New Roman" w:hAnsi="Times New Roman" w:cs="Times New Roman"/>
        </w:rPr>
        <w:t>м</w:t>
      </w:r>
      <w:r>
        <w:rPr>
          <w:rFonts w:ascii="Times New Roman" w:eastAsia="Times New Roman" w:hAnsi="Times New Roman" w:cs="Times New Roman"/>
        </w:rPr>
        <w:t xml:space="preserve"> административную ответственность, </w:t>
      </w:r>
      <w:r>
        <w:rPr>
          <w:rFonts w:ascii="Times New Roman" w:eastAsia="Times New Roman" w:hAnsi="Times New Roman" w:cs="Times New Roman"/>
        </w:rPr>
        <w:t>согласно ст. 4.2 КоАП РФ,</w:t>
      </w:r>
      <w:r>
        <w:rPr>
          <w:rFonts w:ascii="Times New Roman" w:eastAsia="Times New Roman" w:hAnsi="Times New Roman" w:cs="Times New Roman"/>
        </w:rPr>
        <w:t xml:space="preserve"> </w:t>
      </w:r>
      <w:r>
        <w:rPr>
          <w:rFonts w:ascii="Times New Roman" w:eastAsia="Times New Roman" w:hAnsi="Times New Roman" w:cs="Times New Roman"/>
        </w:rPr>
        <w:t>является совершение административного правонарушения женщиной, имеющей малолетнего ребенка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Обстоятельством, отягчающим административную ответственность, в соответствии со ст.4.3 КоАП РФ, является повторное совершение однородного правонарушения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При определении меры наказания суд учитывает характер и степень общественной опасности </w:t>
      </w:r>
      <w:r>
        <w:rPr>
          <w:rFonts w:ascii="Times New Roman" w:eastAsia="Times New Roman" w:hAnsi="Times New Roman" w:cs="Times New Roman"/>
        </w:rPr>
        <w:t xml:space="preserve">правонарушения, </w:t>
      </w:r>
      <w:r>
        <w:rPr>
          <w:rFonts w:ascii="Times New Roman" w:eastAsia="Times New Roman" w:hAnsi="Times New Roman" w:cs="Times New Roman"/>
        </w:rPr>
        <w:t xml:space="preserve"> </w:t>
      </w:r>
      <w:r>
        <w:rPr>
          <w:rFonts w:ascii="Times New Roman" w:eastAsia="Times New Roman" w:hAnsi="Times New Roman" w:cs="Times New Roman"/>
        </w:rPr>
        <w:t>данные</w:t>
      </w:r>
      <w:r>
        <w:rPr>
          <w:rFonts w:ascii="Times New Roman" w:eastAsia="Times New Roman" w:hAnsi="Times New Roman" w:cs="Times New Roman"/>
        </w:rPr>
        <w:t xml:space="preserve"> о личности лица, в отношении которого ведется производство по делу об административном правонарушении, его отношение к содеянному.</w:t>
      </w:r>
    </w:p>
    <w:p>
      <w:pPr>
        <w:spacing w:before="0" w:after="0"/>
        <w:ind w:firstLine="708"/>
        <w:jc w:val="both"/>
      </w:pPr>
      <w:r>
        <w:rPr>
          <w:rFonts w:ascii="Times New Roman" w:eastAsia="Times New Roman" w:hAnsi="Times New Roman" w:cs="Times New Roman"/>
        </w:rPr>
        <w:t xml:space="preserve">На основании изложенного и руководствуясь </w:t>
      </w:r>
      <w:r>
        <w:rPr>
          <w:rFonts w:ascii="Times New Roman" w:eastAsia="Times New Roman" w:hAnsi="Times New Roman" w:cs="Times New Roman"/>
        </w:rPr>
        <w:t>ст.ст</w:t>
      </w:r>
      <w:r>
        <w:rPr>
          <w:rFonts w:ascii="Times New Roman" w:eastAsia="Times New Roman" w:hAnsi="Times New Roman" w:cs="Times New Roman"/>
        </w:rPr>
        <w:t>. 29.9-29.11 КоАП РФ, мировой судь</w:t>
      </w:r>
      <w:r>
        <w:rPr>
          <w:rFonts w:ascii="Times New Roman" w:eastAsia="Times New Roman" w:hAnsi="Times New Roman" w:cs="Times New Roman"/>
        </w:rPr>
        <w:t>я</w:t>
      </w:r>
    </w:p>
    <w:p>
      <w:pPr>
        <w:spacing w:before="0" w:after="0"/>
        <w:ind w:firstLine="708"/>
        <w:jc w:val="both"/>
      </w:pPr>
    </w:p>
    <w:p>
      <w:pPr>
        <w:spacing w:before="0" w:after="0"/>
        <w:jc w:val="center"/>
      </w:pPr>
      <w:r>
        <w:rPr>
          <w:rFonts w:ascii="Times New Roman" w:eastAsia="Times New Roman" w:hAnsi="Times New Roman" w:cs="Times New Roman"/>
        </w:rPr>
        <w:t>П О С Т А Н О В И Л:</w:t>
      </w:r>
    </w:p>
    <w:p>
      <w:pPr>
        <w:spacing w:before="0" w:after="0"/>
        <w:jc w:val="center"/>
      </w:pPr>
    </w:p>
    <w:p>
      <w:pPr>
        <w:spacing w:before="0" w:after="0"/>
        <w:ind w:firstLine="708"/>
        <w:jc w:val="both"/>
      </w:pPr>
      <w:r>
        <w:rPr>
          <w:rFonts w:ascii="Times New Roman" w:eastAsia="Times New Roman" w:hAnsi="Times New Roman" w:cs="Times New Roman"/>
        </w:rPr>
        <w:t xml:space="preserve">Признать </w:t>
      </w:r>
      <w:r>
        <w:rPr>
          <w:rFonts w:ascii="Times New Roman" w:eastAsia="Times New Roman" w:hAnsi="Times New Roman" w:cs="Times New Roman"/>
        </w:rPr>
        <w:t>Симонову Алину Юрьевну</w:t>
      </w:r>
      <w:r>
        <w:rPr>
          <w:rFonts w:ascii="Times New Roman" w:eastAsia="Times New Roman" w:hAnsi="Times New Roman" w:cs="Times New Roman"/>
        </w:rPr>
        <w:t xml:space="preserve"> </w:t>
      </w:r>
      <w:r>
        <w:rPr>
          <w:rFonts w:ascii="Times New Roman" w:eastAsia="Times New Roman" w:hAnsi="Times New Roman" w:cs="Times New Roman"/>
        </w:rPr>
        <w:t>виновн</w:t>
      </w:r>
      <w:r>
        <w:rPr>
          <w:rFonts w:ascii="Times New Roman" w:eastAsia="Times New Roman" w:hAnsi="Times New Roman" w:cs="Times New Roman"/>
        </w:rPr>
        <w:t>ой</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административного правонарушения, предусмотренного </w:t>
      </w:r>
      <w:r>
        <w:rPr>
          <w:rFonts w:ascii="Times New Roman" w:eastAsia="Times New Roman" w:hAnsi="Times New Roman" w:cs="Times New Roman"/>
        </w:rPr>
        <w:t xml:space="preserve">ч. 1 ст. 12.8 КоАП РФ, и подвергнуть наказанию в виде штрафа в размере </w:t>
      </w:r>
      <w:r>
        <w:rPr>
          <w:rFonts w:ascii="Times New Roman" w:eastAsia="Times New Roman" w:hAnsi="Times New Roman" w:cs="Times New Roman"/>
        </w:rPr>
        <w:t>45</w:t>
      </w:r>
      <w:r>
        <w:rPr>
          <w:rFonts w:ascii="Times New Roman" w:eastAsia="Times New Roman" w:hAnsi="Times New Roman" w:cs="Times New Roman"/>
        </w:rPr>
        <w:t xml:space="preserve"> 000 (</w:t>
      </w:r>
      <w:r>
        <w:rPr>
          <w:rFonts w:ascii="Times New Roman" w:eastAsia="Times New Roman" w:hAnsi="Times New Roman" w:cs="Times New Roman"/>
        </w:rPr>
        <w:t>сорока пяти</w:t>
      </w:r>
      <w:r>
        <w:rPr>
          <w:rFonts w:ascii="Times New Roman" w:eastAsia="Times New Roman" w:hAnsi="Times New Roman" w:cs="Times New Roman"/>
        </w:rPr>
        <w:t xml:space="preserve"> тысяч</w:t>
      </w:r>
      <w:r>
        <w:rPr>
          <w:rFonts w:ascii="Times New Roman" w:eastAsia="Times New Roman" w:hAnsi="Times New Roman" w:cs="Times New Roman"/>
        </w:rPr>
        <w:t>) рублей с лишением права управления транспортными средствами сроком на 1 (один) год 6 (шесть) месяцев.</w:t>
      </w:r>
    </w:p>
    <w:p>
      <w:pPr>
        <w:spacing w:before="0" w:after="0"/>
        <w:ind w:firstLine="708"/>
        <w:jc w:val="both"/>
      </w:pPr>
      <w:r>
        <w:rPr>
          <w:rFonts w:ascii="Times New Roman" w:eastAsia="Times New Roman" w:hAnsi="Times New Roman" w:cs="Times New Roman"/>
        </w:rPr>
        <w:t xml:space="preserve">Разъяснить </w:t>
      </w:r>
      <w:r>
        <w:rPr>
          <w:rFonts w:ascii="Times New Roman" w:eastAsia="Times New Roman" w:hAnsi="Times New Roman" w:cs="Times New Roman"/>
        </w:rPr>
        <w:t>Симоновой А.Ю.</w:t>
      </w:r>
      <w:r>
        <w:rPr>
          <w:rFonts w:ascii="Times New Roman" w:eastAsia="Times New Roman" w:hAnsi="Times New Roman" w:cs="Times New Roman"/>
        </w:rPr>
        <w:t>,</w:t>
      </w:r>
      <w:r>
        <w:rPr>
          <w:rFonts w:ascii="Times New Roman" w:eastAsia="Times New Roman" w:hAnsi="Times New Roman" w:cs="Times New Roman"/>
        </w:rPr>
        <w:t xml:space="preserve"> что в течение трёх рабочих дней со дня вступления в законную силу постановления о назначении административного наказания он</w:t>
      </w:r>
      <w:r>
        <w:rPr>
          <w:rFonts w:ascii="Times New Roman" w:eastAsia="Times New Roman" w:hAnsi="Times New Roman" w:cs="Times New Roman"/>
        </w:rPr>
        <w:t>а</w:t>
      </w:r>
      <w:r>
        <w:rPr>
          <w:rFonts w:ascii="Times New Roman" w:eastAsia="Times New Roman" w:hAnsi="Times New Roman" w:cs="Times New Roman"/>
        </w:rPr>
        <w:t xml:space="preserve"> обязан</w:t>
      </w:r>
      <w:r>
        <w:rPr>
          <w:rFonts w:ascii="Times New Roman" w:eastAsia="Times New Roman" w:hAnsi="Times New Roman" w:cs="Times New Roman"/>
        </w:rPr>
        <w:t>а</w:t>
      </w:r>
      <w:r>
        <w:rPr>
          <w:rFonts w:ascii="Times New Roman" w:eastAsia="Times New Roman" w:hAnsi="Times New Roman" w:cs="Times New Roman"/>
        </w:rPr>
        <w:t xml:space="preserve"> сдать водительское удостоверение и все другие имеющиеся у не</w:t>
      </w:r>
      <w:r>
        <w:rPr>
          <w:rFonts w:ascii="Times New Roman" w:eastAsia="Times New Roman" w:hAnsi="Times New Roman" w:cs="Times New Roman"/>
        </w:rPr>
        <w:t>ё</w:t>
      </w:r>
      <w:r>
        <w:rPr>
          <w:rFonts w:ascii="Times New Roman" w:eastAsia="Times New Roman" w:hAnsi="Times New Roman" w:cs="Times New Roman"/>
        </w:rPr>
        <w:t xml:space="preserve"> удостоверения, предоставляющие право управления транспортными средствами, в Г</w:t>
      </w:r>
      <w:r>
        <w:rPr>
          <w:rFonts w:ascii="Times New Roman" w:eastAsia="Times New Roman" w:hAnsi="Times New Roman" w:cs="Times New Roman"/>
        </w:rPr>
        <w:t xml:space="preserve">осавтоинспекцию </w:t>
      </w:r>
      <w:r>
        <w:rPr>
          <w:rFonts w:ascii="Times New Roman" w:eastAsia="Times New Roman" w:hAnsi="Times New Roman" w:cs="Times New Roman"/>
        </w:rPr>
        <w:t>У</w:t>
      </w:r>
      <w:r>
        <w:rPr>
          <w:rFonts w:ascii="Times New Roman" w:eastAsia="Times New Roman" w:hAnsi="Times New Roman" w:cs="Times New Roman"/>
        </w:rPr>
        <w:t>МВД России по г. Сургуту, либо заявить об их утрате. В случае уклонения от сдачи документов срок лишения специального права прерывается. Течение срока начинается со дня сдачи либо изъятия документов на право управления транспортным средством.</w:t>
      </w:r>
    </w:p>
    <w:p>
      <w:pPr>
        <w:spacing w:before="0" w:after="0"/>
        <w:ind w:firstLine="708"/>
        <w:jc w:val="both"/>
      </w:pPr>
      <w:r>
        <w:rPr>
          <w:rFonts w:ascii="Times New Roman" w:eastAsia="Times New Roman" w:hAnsi="Times New Roman" w:cs="Times New Roman"/>
        </w:rPr>
        <w:t xml:space="preserve">Административный штраф перечислять на счет получателя платежа 03100643000000018700 в РКЦ Ханты-Мансийск//УФК по ХМАО-Югре г. Ханты-Мансийск </w:t>
      </w:r>
      <w:r>
        <w:rPr>
          <w:rFonts w:ascii="Times New Roman" w:eastAsia="Times New Roman" w:hAnsi="Times New Roman" w:cs="Times New Roman"/>
        </w:rPr>
        <w:t>кор</w:t>
      </w:r>
      <w:r>
        <w:rPr>
          <w:rFonts w:ascii="Times New Roman" w:eastAsia="Times New Roman" w:hAnsi="Times New Roman" w:cs="Times New Roman"/>
        </w:rPr>
        <w:t>./</w:t>
      </w:r>
      <w:r>
        <w:rPr>
          <w:rFonts w:ascii="Times New Roman" w:eastAsia="Times New Roman" w:hAnsi="Times New Roman" w:cs="Times New Roman"/>
        </w:rPr>
        <w:t>сч</w:t>
      </w:r>
      <w:r>
        <w:rPr>
          <w:rFonts w:ascii="Times New Roman" w:eastAsia="Times New Roman" w:hAnsi="Times New Roman" w:cs="Times New Roman"/>
        </w:rPr>
        <w:t>. 40102810245370000007 БИК 007162163 ОКТМО 7187</w:t>
      </w:r>
      <w:r>
        <w:rPr>
          <w:rFonts w:ascii="Times New Roman" w:eastAsia="Times New Roman" w:hAnsi="Times New Roman" w:cs="Times New Roman"/>
        </w:rPr>
        <w:t>6</w:t>
      </w:r>
      <w:r>
        <w:rPr>
          <w:rFonts w:ascii="Times New Roman" w:eastAsia="Times New Roman" w:hAnsi="Times New Roman" w:cs="Times New Roman"/>
        </w:rPr>
        <w:t>000 ИНН 8601010390 КПП 860101001 КБК 188 116</w:t>
      </w:r>
      <w:r>
        <w:rPr>
          <w:rFonts w:ascii="Times New Roman" w:eastAsia="Times New Roman" w:hAnsi="Times New Roman" w:cs="Times New Roman"/>
        </w:rPr>
        <w:t> </w:t>
      </w:r>
      <w:r>
        <w:rPr>
          <w:rFonts w:ascii="Times New Roman" w:eastAsia="Times New Roman" w:hAnsi="Times New Roman" w:cs="Times New Roman"/>
        </w:rPr>
        <w:t>011230 1000 1140,</w:t>
      </w:r>
      <w:r>
        <w:rPr>
          <w:rFonts w:ascii="Times New Roman" w:eastAsia="Times New Roman" w:hAnsi="Times New Roman" w:cs="Times New Roman"/>
          <w:b/>
          <w:bCs/>
          <w:i/>
          <w:iCs/>
        </w:rPr>
        <w:t xml:space="preserve"> </w:t>
      </w:r>
      <w:r>
        <w:rPr>
          <w:rFonts w:ascii="Times New Roman" w:eastAsia="Times New Roman" w:hAnsi="Times New Roman" w:cs="Times New Roman"/>
        </w:rPr>
        <w:t xml:space="preserve">получатель: УФК по ХМАО-Югре (УМВД России по ХМАО-Югре). </w:t>
      </w:r>
      <w:r>
        <w:rPr>
          <w:rFonts w:ascii="Times New Roman" w:eastAsia="Times New Roman" w:hAnsi="Times New Roman" w:cs="Times New Roman"/>
          <w:b/>
          <w:bCs/>
        </w:rPr>
        <w:t>УИН: 188104862</w:t>
      </w:r>
      <w:r>
        <w:rPr>
          <w:rFonts w:ascii="Times New Roman" w:eastAsia="Times New Roman" w:hAnsi="Times New Roman" w:cs="Times New Roman"/>
          <w:b/>
          <w:bCs/>
        </w:rPr>
        <w:t>503200</w:t>
      </w:r>
      <w:r>
        <w:rPr>
          <w:rFonts w:ascii="Times New Roman" w:eastAsia="Times New Roman" w:hAnsi="Times New Roman" w:cs="Times New Roman"/>
          <w:b/>
          <w:bCs/>
        </w:rPr>
        <w:t>16675</w:t>
      </w:r>
      <w:r>
        <w:rPr>
          <w:rFonts w:ascii="Times New Roman" w:eastAsia="Times New Roman" w:hAnsi="Times New Roman" w:cs="Times New Roman"/>
          <w:b/>
          <w:bCs/>
        </w:rPr>
        <w:t>.</w:t>
      </w:r>
    </w:p>
    <w:p>
      <w:pPr>
        <w:spacing w:before="0" w:after="0"/>
        <w:ind w:firstLine="708"/>
        <w:jc w:val="both"/>
      </w:pPr>
      <w:r>
        <w:rPr>
          <w:rFonts w:ascii="Times New Roman" w:eastAsia="Times New Roman" w:hAnsi="Times New Roman" w:cs="Times New Roman"/>
        </w:rPr>
        <w:t>Взыскатель:</w:t>
      </w:r>
      <w:r>
        <w:rPr>
          <w:rFonts w:ascii="Times New Roman" w:eastAsia="Times New Roman" w:hAnsi="Times New Roman" w:cs="Times New Roman"/>
          <w:b/>
          <w:bCs/>
        </w:rPr>
        <w:t xml:space="preserve"> </w:t>
      </w:r>
      <w:r>
        <w:rPr>
          <w:rFonts w:ascii="Times New Roman" w:eastAsia="Times New Roman" w:hAnsi="Times New Roman" w:cs="Times New Roman"/>
        </w:rPr>
        <w:t>УМВД России по ХМАО-Югре, адрес: ул. Ленина д. 55, г. Ханты-Мансийск, Тюменской области, 628000.</w:t>
      </w:r>
    </w:p>
    <w:p>
      <w:pPr>
        <w:spacing w:before="0" w:after="0"/>
        <w:ind w:firstLine="708"/>
        <w:jc w:val="both"/>
      </w:pPr>
      <w:r>
        <w:rPr>
          <w:rFonts w:ascii="Times New Roman" w:eastAsia="Times New Roman" w:hAnsi="Times New Roman" w:cs="Times New Roman"/>
        </w:rPr>
        <w:t>Штраф подлежит уплате в течение 60 дней, копия квитанции предоставляется в 10</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каб</w:t>
      </w:r>
      <w:r>
        <w:rPr>
          <w:rFonts w:ascii="Times New Roman" w:eastAsia="Times New Roman" w:hAnsi="Times New Roman" w:cs="Times New Roman"/>
        </w:rPr>
        <w:t>. д.9 ул. Гагарина г. Сургута</w:t>
      </w:r>
    </w:p>
    <w:p>
      <w:pPr>
        <w:spacing w:before="0" w:after="0"/>
        <w:ind w:firstLine="708"/>
        <w:jc w:val="both"/>
      </w:pPr>
      <w:r>
        <w:rPr>
          <w:rFonts w:ascii="Times New Roman" w:eastAsia="Times New Roman" w:hAnsi="Times New Roman" w:cs="Times New Roman"/>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r>
        <w:rPr>
          <w:rFonts w:ascii="Times New Roman" w:eastAsia="Times New Roman" w:hAnsi="Times New Roman" w:cs="Times New Roman"/>
        </w:rPr>
        <w:t xml:space="preserve"> </w:t>
      </w:r>
    </w:p>
    <w:p>
      <w:pPr>
        <w:spacing w:before="0" w:after="0"/>
        <w:jc w:val="both"/>
        <w:rPr>
          <w:sz w:val="24"/>
          <w:szCs w:val="24"/>
        </w:rPr>
      </w:pPr>
      <w:r>
        <w:rPr>
          <w:sz w:val="24"/>
          <w:szCs w:val="24"/>
        </w:rPr>
        <w:tab/>
      </w: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городской суд через мирового судью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w:t>
      </w:r>
      <w:r>
        <w:rPr>
          <w:rFonts w:ascii="Times New Roman" w:eastAsia="Times New Roman" w:hAnsi="Times New Roman" w:cs="Times New Roman"/>
        </w:rPr>
        <w:t xml:space="preserve">города окружного </w:t>
      </w:r>
      <w:r>
        <w:rPr>
          <w:rFonts w:ascii="Times New Roman" w:eastAsia="Times New Roman" w:hAnsi="Times New Roman" w:cs="Times New Roman"/>
        </w:rPr>
        <w:t>значения</w:t>
      </w:r>
      <w:r>
        <w:rPr>
          <w:rFonts w:ascii="Times New Roman" w:eastAsia="Times New Roman" w:hAnsi="Times New Roman" w:cs="Times New Roman"/>
        </w:rPr>
        <w:t xml:space="preserve">  </w:t>
      </w:r>
      <w:r>
        <w:rPr>
          <w:rFonts w:ascii="Times New Roman" w:eastAsia="Times New Roman" w:hAnsi="Times New Roman" w:cs="Times New Roman"/>
        </w:rPr>
        <w:t>Сургут</w:t>
      </w:r>
      <w:r>
        <w:rPr>
          <w:rFonts w:ascii="Times New Roman" w:eastAsia="Times New Roman" w:hAnsi="Times New Roman" w:cs="Times New Roman"/>
        </w:rPr>
        <w:t xml:space="preserve"> в течение </w:t>
      </w:r>
      <w:r>
        <w:rPr>
          <w:rFonts w:ascii="Times New Roman" w:eastAsia="Times New Roman" w:hAnsi="Times New Roman" w:cs="Times New Roman"/>
        </w:rPr>
        <w:t>десяти дней</w:t>
      </w:r>
      <w:r>
        <w:rPr>
          <w:rFonts w:ascii="Times New Roman" w:eastAsia="Times New Roman" w:hAnsi="Times New Roman" w:cs="Times New Roman"/>
        </w:rPr>
        <w:t xml:space="preserve"> </w:t>
      </w:r>
      <w:r>
        <w:rPr>
          <w:rFonts w:ascii="Times New Roman" w:eastAsia="Times New Roman" w:hAnsi="Times New Roman" w:cs="Times New Roman"/>
        </w:rPr>
        <w:t xml:space="preserve">со дня вручения или получения копии </w:t>
      </w:r>
      <w:r>
        <w:rPr>
          <w:rFonts w:ascii="Times New Roman" w:eastAsia="Times New Roman" w:hAnsi="Times New Roman" w:cs="Times New Roman"/>
        </w:rPr>
        <w:t>постановления.</w:t>
      </w:r>
    </w:p>
    <w:p>
      <w:pPr>
        <w:spacing w:before="0" w:after="0"/>
        <w:jc w:val="both"/>
      </w:pPr>
    </w:p>
    <w:p>
      <w:pPr>
        <w:spacing w:before="0" w:after="0"/>
        <w:jc w:val="both"/>
        <w:rPr>
          <w:sz w:val="24"/>
          <w:szCs w:val="24"/>
        </w:rPr>
      </w:pPr>
      <w:r>
        <w:rPr>
          <w:sz w:val="24"/>
          <w:szCs w:val="24"/>
        </w:rPr>
        <w:tab/>
      </w:r>
      <w:r>
        <w:rPr>
          <w:rFonts w:ascii="Times New Roman" w:eastAsia="Times New Roman" w:hAnsi="Times New Roman" w:cs="Times New Roman"/>
          <w:i/>
          <w:iCs/>
        </w:rPr>
        <w:t xml:space="preserve">Мотивированное </w:t>
      </w:r>
      <w:r>
        <w:rPr>
          <w:rFonts w:ascii="Times New Roman" w:eastAsia="Times New Roman" w:hAnsi="Times New Roman" w:cs="Times New Roman"/>
          <w:i/>
          <w:iCs/>
        </w:rPr>
        <w:t xml:space="preserve">постановление по делу об административном правонарушении составлено 1 октября 2025 года. </w:t>
      </w:r>
    </w:p>
    <w:p>
      <w:pPr>
        <w:spacing w:before="0" w:after="0"/>
        <w:jc w:val="both"/>
      </w:pP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Копия верна </w:t>
      </w:r>
    </w:p>
    <w:p>
      <w:pPr>
        <w:spacing w:before="0" w:after="0"/>
        <w:jc w:val="center"/>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Е.В. </w:t>
      </w:r>
      <w:r>
        <w:rPr>
          <w:rFonts w:ascii="Times New Roman" w:eastAsia="Times New Roman" w:hAnsi="Times New Roman" w:cs="Times New Roman"/>
        </w:rPr>
        <w:t>Ачкасова</w:t>
      </w: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4rplc-5">
    <w:name w:val="cat-UserDefined grp-34 rplc-5"/>
    <w:basedOn w:val="DefaultParagraphFont"/>
  </w:style>
  <w:style w:type="character" w:customStyle="1" w:styleId="cat-UserDefinedgrp-36rplc-8">
    <w:name w:val="cat-UserDefined grp-36 rplc-8"/>
    <w:basedOn w:val="DefaultParagraphFont"/>
  </w:style>
  <w:style w:type="character" w:customStyle="1" w:styleId="cat-UserDefinedgrp-25rplc-10">
    <w:name w:val="cat-UserDefined grp-25 rplc-10"/>
    <w:basedOn w:val="DefaultParagraphFont"/>
  </w:style>
  <w:style w:type="character" w:customStyle="1" w:styleId="cat-UserDefinedgrp-37rplc-13">
    <w:name w:val="cat-UserDefined grp-37 rplc-13"/>
    <w:basedOn w:val="DefaultParagraphFont"/>
  </w:style>
  <w:style w:type="character" w:customStyle="1" w:styleId="cat-UserDefinedgrp-38rplc-15">
    <w:name w:val="cat-UserDefined grp-38 rplc-15"/>
    <w:basedOn w:val="DefaultParagraphFont"/>
  </w:style>
  <w:style w:type="character" w:customStyle="1" w:styleId="cat-UserDefinedgrp-39rplc-18">
    <w:name w:val="cat-UserDefined grp-39 rplc-18"/>
    <w:basedOn w:val="DefaultParagraphFont"/>
  </w:style>
  <w:style w:type="character" w:customStyle="1" w:styleId="cat-UserDefinedgrp-40rplc-26">
    <w:name w:val="cat-UserDefined grp-40 rplc-26"/>
    <w:basedOn w:val="DefaultParagraphFont"/>
  </w:style>
  <w:style w:type="character" w:customStyle="1" w:styleId="cat-UserDefinedgrp-40rplc-34">
    <w:name w:val="cat-UserDefined grp-40 rplc-34"/>
    <w:basedOn w:val="DefaultParagraphFont"/>
  </w:style>
  <w:style w:type="character" w:customStyle="1" w:styleId="cat-UserDefinedgrp-40rplc-46">
    <w:name w:val="cat-UserDefined grp-40 rplc-4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41" TargetMode="External" /><Relationship Id="rId5" Type="http://schemas.openxmlformats.org/officeDocument/2006/relationships/hyperlink" Target="https://arbitr.garant.ru/" TargetMode="External" /><Relationship Id="rId6" Type="http://schemas.openxmlformats.org/officeDocument/2006/relationships/header" Target="head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